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A0C4" w14:textId="77777777" w:rsidR="00E35976" w:rsidRPr="00E35976" w:rsidRDefault="00E35976" w:rsidP="00E35976">
      <w:pPr>
        <w:pStyle w:val="Heading2"/>
        <w:shd w:val="clear" w:color="auto" w:fill="FBD4B4" w:themeFill="accent6" w:themeFillTint="66"/>
        <w:rPr>
          <w:rFonts w:ascii="Calibri" w:hAnsi="Calibri" w:cs="Calibri"/>
          <w:sz w:val="32"/>
          <w:szCs w:val="32"/>
        </w:rPr>
      </w:pPr>
      <w:r w:rsidRPr="00E35976">
        <w:rPr>
          <w:rFonts w:ascii="Calibri" w:hAnsi="Calibri" w:cs="Calibri"/>
          <w:sz w:val="32"/>
          <w:szCs w:val="32"/>
        </w:rPr>
        <w:t>Health and Safety Policy</w:t>
      </w:r>
    </w:p>
    <w:p w14:paraId="5AFE6781" w14:textId="77777777" w:rsidR="00EC5170" w:rsidRPr="00E35976" w:rsidRDefault="003D6ACD">
      <w:pPr>
        <w:pStyle w:val="Heading2"/>
        <w:rPr>
          <w:rFonts w:ascii="Calibri" w:hAnsi="Calibri" w:cs="Calibri"/>
        </w:rPr>
      </w:pPr>
      <w:r w:rsidRPr="00E35976">
        <w:rPr>
          <w:rFonts w:ascii="Calibri" w:hAnsi="Calibri" w:cs="Calibri"/>
        </w:rPr>
        <w:t>Purpose of policy</w:t>
      </w:r>
    </w:p>
    <w:p w14:paraId="6CD593B5" w14:textId="77777777" w:rsidR="00EC5170" w:rsidRPr="00E35976" w:rsidRDefault="00E35976">
      <w:pPr>
        <w:numPr>
          <w:ilvl w:val="0"/>
          <w:numId w:val="1"/>
        </w:numPr>
        <w:rPr>
          <w:rFonts w:ascii="Calibri" w:hAnsi="Calibri" w:cs="Calibri"/>
        </w:rPr>
      </w:pPr>
      <w:r w:rsidRPr="00E35976">
        <w:rPr>
          <w:rFonts w:ascii="Calibri" w:hAnsi="Calibri" w:cs="Calibri"/>
        </w:rPr>
        <w:t>CECOS College London</w:t>
      </w:r>
      <w:r w:rsidR="003D6ACD" w:rsidRPr="00E35976">
        <w:rPr>
          <w:rFonts w:ascii="Calibri" w:hAnsi="Calibri" w:cs="Calibri"/>
        </w:rPr>
        <w:t xml:space="preserve"> (the </w:t>
      </w:r>
      <w:r w:rsidR="003D6ACD" w:rsidRPr="00E35976">
        <w:rPr>
          <w:rFonts w:ascii="Calibri" w:hAnsi="Calibri" w:cs="Calibri"/>
          <w:b/>
          <w:bCs/>
        </w:rPr>
        <w:t>Employer</w:t>
      </w:r>
      <w:r w:rsidR="003D6ACD" w:rsidRPr="00E35976">
        <w:rPr>
          <w:rFonts w:ascii="Calibri" w:hAnsi="Calibri" w:cs="Calibri"/>
        </w:rPr>
        <w:t>) takes health and safety issues seriously and is committed to protecting the health and safety of staff</w:t>
      </w:r>
      <w:r w:rsidRPr="00E35976">
        <w:rPr>
          <w:rFonts w:ascii="Calibri" w:hAnsi="Calibri" w:cs="Calibri"/>
        </w:rPr>
        <w:t>, students</w:t>
      </w:r>
      <w:r w:rsidR="003D6ACD" w:rsidRPr="00E35976">
        <w:rPr>
          <w:rFonts w:ascii="Calibri" w:hAnsi="Calibri" w:cs="Calibri"/>
        </w:rPr>
        <w:t xml:space="preserve"> and all those attending our premises. This policy is intended to help the Employer achieve this by clarifying who is responsible for health and safety matters and what those responsibilities are.</w:t>
      </w:r>
    </w:p>
    <w:p w14:paraId="58906A68" w14:textId="77777777" w:rsidR="00EC5170" w:rsidRPr="00E35976" w:rsidRDefault="003D6ACD">
      <w:pPr>
        <w:numPr>
          <w:ilvl w:val="0"/>
          <w:numId w:val="1"/>
        </w:numPr>
        <w:rPr>
          <w:rFonts w:ascii="Calibri" w:hAnsi="Calibri" w:cs="Calibri"/>
        </w:rPr>
      </w:pPr>
      <w:r w:rsidRPr="00E35976">
        <w:rPr>
          <w:rFonts w:ascii="Calibri" w:hAnsi="Calibri" w:cs="Calibri"/>
        </w:rPr>
        <w:t xml:space="preserve">This is a statement of policy only and does not form part </w:t>
      </w:r>
      <w:r w:rsidR="00E35976">
        <w:rPr>
          <w:rFonts w:ascii="Calibri" w:hAnsi="Calibri" w:cs="Calibri"/>
        </w:rPr>
        <w:t>of any</w:t>
      </w:r>
      <w:r w:rsidRPr="00E35976">
        <w:rPr>
          <w:rFonts w:ascii="Calibri" w:hAnsi="Calibri" w:cs="Calibri"/>
        </w:rPr>
        <w:t xml:space="preserve"> contract of employment. This policy may be amended at any time by the Employer </w:t>
      </w:r>
      <w:r w:rsidR="00E35976">
        <w:rPr>
          <w:rFonts w:ascii="Calibri" w:hAnsi="Calibri" w:cs="Calibri"/>
        </w:rPr>
        <w:t>at their</w:t>
      </w:r>
      <w:r w:rsidRPr="00E35976">
        <w:rPr>
          <w:rFonts w:ascii="Calibri" w:hAnsi="Calibri" w:cs="Calibri"/>
        </w:rPr>
        <w:t xml:space="preserve"> absolute discretion.</w:t>
      </w:r>
    </w:p>
    <w:p w14:paraId="374F081A" w14:textId="77777777" w:rsidR="00EC5170" w:rsidRPr="00E35976" w:rsidRDefault="003D6ACD">
      <w:pPr>
        <w:pStyle w:val="Heading2"/>
        <w:rPr>
          <w:rFonts w:ascii="Calibri" w:hAnsi="Calibri" w:cs="Calibri"/>
        </w:rPr>
      </w:pPr>
      <w:r w:rsidRPr="00E35976">
        <w:rPr>
          <w:rFonts w:ascii="Calibri" w:hAnsi="Calibri" w:cs="Calibri"/>
        </w:rPr>
        <w:t>Who is responsible for workplace health and safety?</w:t>
      </w:r>
    </w:p>
    <w:p w14:paraId="6DF68BA2" w14:textId="77777777" w:rsidR="00EC5170" w:rsidRPr="00E35976" w:rsidRDefault="003D6ACD">
      <w:pPr>
        <w:numPr>
          <w:ilvl w:val="0"/>
          <w:numId w:val="1"/>
        </w:numPr>
        <w:rPr>
          <w:rFonts w:ascii="Calibri" w:hAnsi="Calibri" w:cs="Calibri"/>
        </w:rPr>
      </w:pPr>
      <w:r w:rsidRPr="00E35976">
        <w:rPr>
          <w:rFonts w:ascii="Calibri" w:hAnsi="Calibri" w:cs="Calibri"/>
        </w:rPr>
        <w:t>Achieving a healthy and safe workplace is a collective task shared between the Employer and staff. This policy and the rules contained in it apply to all staff of the Employer, irrespective of seniority, tenure and working hours, including all employees, directors and officers, consultants and contractors, casual or agency staff, trainees, homeworkers and fixed-term staff. Specific responsibilities of staff are set out in the section headed "Responsibilities of all staff" below.</w:t>
      </w:r>
    </w:p>
    <w:p w14:paraId="2657BCEA" w14:textId="77777777" w:rsidR="00EC5170" w:rsidRPr="00E35976" w:rsidRDefault="003D6ACD">
      <w:pPr>
        <w:pStyle w:val="Heading2"/>
        <w:rPr>
          <w:rFonts w:ascii="Calibri" w:hAnsi="Calibri" w:cs="Calibri"/>
        </w:rPr>
      </w:pPr>
      <w:r w:rsidRPr="00E35976">
        <w:rPr>
          <w:rFonts w:ascii="Calibri" w:hAnsi="Calibri" w:cs="Calibri"/>
        </w:rPr>
        <w:t>Employer responsibilities</w:t>
      </w:r>
    </w:p>
    <w:p w14:paraId="0EF7289D" w14:textId="77777777" w:rsidR="00EC5170" w:rsidRPr="00E35976" w:rsidRDefault="003D6ACD">
      <w:pPr>
        <w:numPr>
          <w:ilvl w:val="0"/>
          <w:numId w:val="1"/>
        </w:numPr>
        <w:rPr>
          <w:rFonts w:ascii="Calibri" w:hAnsi="Calibri" w:cs="Calibri"/>
        </w:rPr>
      </w:pPr>
      <w:r w:rsidRPr="00E35976">
        <w:rPr>
          <w:rFonts w:ascii="Calibri" w:hAnsi="Calibri" w:cs="Calibri"/>
        </w:rPr>
        <w:t xml:space="preserve">The Employer is responsible for: </w:t>
      </w:r>
    </w:p>
    <w:p w14:paraId="3ADDCD14" w14:textId="77777777" w:rsidR="00EC5170" w:rsidRPr="00E35976" w:rsidRDefault="003D6ACD">
      <w:pPr>
        <w:numPr>
          <w:ilvl w:val="1"/>
          <w:numId w:val="1"/>
        </w:numPr>
        <w:rPr>
          <w:rFonts w:ascii="Calibri" w:hAnsi="Calibri" w:cs="Calibri"/>
        </w:rPr>
      </w:pPr>
      <w:r w:rsidRPr="00E35976">
        <w:rPr>
          <w:rFonts w:ascii="Calibri" w:hAnsi="Calibri" w:cs="Calibri"/>
        </w:rPr>
        <w:t>taking reasonable steps to safeguard the health and safety of staff and of people visiting our premises;</w:t>
      </w:r>
    </w:p>
    <w:p w14:paraId="6A113B06" w14:textId="77777777" w:rsidR="00EC5170" w:rsidRPr="00E35976" w:rsidRDefault="003D6ACD">
      <w:pPr>
        <w:numPr>
          <w:ilvl w:val="1"/>
          <w:numId w:val="1"/>
        </w:numPr>
        <w:rPr>
          <w:rFonts w:ascii="Calibri" w:hAnsi="Calibri" w:cs="Calibri"/>
        </w:rPr>
      </w:pPr>
      <w:r w:rsidRPr="00E35976">
        <w:rPr>
          <w:rFonts w:ascii="Calibri" w:hAnsi="Calibri" w:cs="Calibri"/>
        </w:rPr>
        <w:t>identifying health and safety risks and finding ways to manage or overcome them;</w:t>
      </w:r>
    </w:p>
    <w:p w14:paraId="32124F50" w14:textId="77777777" w:rsidR="00EC5170" w:rsidRPr="00E35976" w:rsidRDefault="003D6ACD">
      <w:pPr>
        <w:numPr>
          <w:ilvl w:val="1"/>
          <w:numId w:val="1"/>
        </w:numPr>
        <w:rPr>
          <w:rFonts w:ascii="Calibri" w:hAnsi="Calibri" w:cs="Calibri"/>
        </w:rPr>
      </w:pPr>
      <w:r w:rsidRPr="00E35976">
        <w:rPr>
          <w:rFonts w:ascii="Calibri" w:hAnsi="Calibri" w:cs="Calibri"/>
        </w:rPr>
        <w:t>providing a safe and healthy place of work and safe entry and exit arrangements, including during an emergency situation;</w:t>
      </w:r>
    </w:p>
    <w:p w14:paraId="03798CC1" w14:textId="77777777" w:rsidR="00EC5170" w:rsidRPr="00E35976" w:rsidRDefault="003D6ACD">
      <w:pPr>
        <w:numPr>
          <w:ilvl w:val="1"/>
          <w:numId w:val="1"/>
        </w:numPr>
        <w:rPr>
          <w:rFonts w:ascii="Calibri" w:hAnsi="Calibri" w:cs="Calibri"/>
        </w:rPr>
      </w:pPr>
      <w:r w:rsidRPr="00E35976">
        <w:rPr>
          <w:rFonts w:ascii="Calibri" w:hAnsi="Calibri" w:cs="Calibri"/>
        </w:rPr>
        <w:t>providing and maintaining safe working areas, equipment and systems and, where necessary, appropriate protective clothing;</w:t>
      </w:r>
    </w:p>
    <w:p w14:paraId="69196FAC" w14:textId="77777777" w:rsidR="00EC5170" w:rsidRPr="00E35976" w:rsidRDefault="003D6ACD">
      <w:pPr>
        <w:numPr>
          <w:ilvl w:val="1"/>
          <w:numId w:val="1"/>
        </w:numPr>
        <w:rPr>
          <w:rFonts w:ascii="Calibri" w:hAnsi="Calibri" w:cs="Calibri"/>
        </w:rPr>
      </w:pPr>
      <w:r w:rsidRPr="00E35976">
        <w:rPr>
          <w:rFonts w:ascii="Calibri" w:hAnsi="Calibri" w:cs="Calibri"/>
        </w:rPr>
        <w:t>providing safe arrangements for the use, handling, storage and transport of articles and substances;</w:t>
      </w:r>
    </w:p>
    <w:p w14:paraId="0FDE1618" w14:textId="77777777" w:rsidR="00EC5170" w:rsidRPr="00E35976" w:rsidRDefault="003D6ACD">
      <w:pPr>
        <w:numPr>
          <w:ilvl w:val="1"/>
          <w:numId w:val="1"/>
        </w:numPr>
        <w:rPr>
          <w:rFonts w:ascii="Calibri" w:hAnsi="Calibri" w:cs="Calibri"/>
        </w:rPr>
      </w:pPr>
      <w:r w:rsidRPr="00E35976">
        <w:rPr>
          <w:rFonts w:ascii="Calibri" w:hAnsi="Calibri" w:cs="Calibri"/>
        </w:rPr>
        <w:t>providing adequate information, instruction, training and supervision to enable all staff to do their work safely, to avoid hazards and to contribute positively to their own health and safety at work;</w:t>
      </w:r>
    </w:p>
    <w:p w14:paraId="56024CD1" w14:textId="77777777" w:rsidR="00EC5170" w:rsidRPr="00E35976" w:rsidRDefault="003D6ACD">
      <w:pPr>
        <w:numPr>
          <w:ilvl w:val="1"/>
          <w:numId w:val="1"/>
        </w:numPr>
        <w:rPr>
          <w:rFonts w:ascii="Calibri" w:hAnsi="Calibri" w:cs="Calibri"/>
        </w:rPr>
      </w:pPr>
      <w:r w:rsidRPr="00E35976">
        <w:rPr>
          <w:rFonts w:ascii="Calibri" w:hAnsi="Calibri" w:cs="Calibri"/>
        </w:rPr>
        <w:t>promoting effective communication and consultation between the Employer and staff concerning health and safety matters;</w:t>
      </w:r>
    </w:p>
    <w:p w14:paraId="3149CD50" w14:textId="77777777" w:rsidR="00EC5170" w:rsidRPr="00E35976" w:rsidRDefault="003D6ACD">
      <w:pPr>
        <w:numPr>
          <w:ilvl w:val="1"/>
          <w:numId w:val="1"/>
        </w:numPr>
        <w:rPr>
          <w:rFonts w:ascii="Calibri" w:hAnsi="Calibri" w:cs="Calibri"/>
        </w:rPr>
      </w:pPr>
      <w:r w:rsidRPr="00E35976">
        <w:rPr>
          <w:rFonts w:ascii="Calibri" w:hAnsi="Calibri" w:cs="Calibri"/>
        </w:rPr>
        <w:t xml:space="preserve">if an epidemic or pandemic alert is issued, providing instructions, arrangements and advice to </w:t>
      </w:r>
      <w:r w:rsidRPr="00E35976">
        <w:rPr>
          <w:rFonts w:ascii="Calibri" w:hAnsi="Calibri" w:cs="Calibri"/>
        </w:rPr>
        <w:lastRenderedPageBreak/>
        <w:t xml:space="preserve">staff as to the </w:t>
      </w:r>
      <w:proofErr w:type="spellStart"/>
      <w:r w:rsidRPr="00E35976">
        <w:rPr>
          <w:rFonts w:ascii="Calibri" w:hAnsi="Calibri" w:cs="Calibri"/>
        </w:rPr>
        <w:t>organisation</w:t>
      </w:r>
      <w:proofErr w:type="spellEnd"/>
      <w:r w:rsidRPr="00E35976">
        <w:rPr>
          <w:rFonts w:ascii="Calibri" w:hAnsi="Calibri" w:cs="Calibri"/>
        </w:rPr>
        <w:t xml:space="preserve"> of business operations and steps to be taken to </w:t>
      </w:r>
      <w:proofErr w:type="spellStart"/>
      <w:r w:rsidRPr="00E35976">
        <w:rPr>
          <w:rFonts w:ascii="Calibri" w:hAnsi="Calibri" w:cs="Calibri"/>
        </w:rPr>
        <w:t>minimise</w:t>
      </w:r>
      <w:proofErr w:type="spellEnd"/>
      <w:r w:rsidRPr="00E35976">
        <w:rPr>
          <w:rFonts w:ascii="Calibri" w:hAnsi="Calibri" w:cs="Calibri"/>
        </w:rPr>
        <w:t xml:space="preserve"> the risk of infection; and</w:t>
      </w:r>
    </w:p>
    <w:p w14:paraId="7756324D" w14:textId="77777777" w:rsidR="00EC5170" w:rsidRPr="00E35976" w:rsidRDefault="003D6ACD">
      <w:pPr>
        <w:numPr>
          <w:ilvl w:val="1"/>
          <w:numId w:val="1"/>
        </w:numPr>
        <w:rPr>
          <w:rFonts w:ascii="Calibri" w:hAnsi="Calibri" w:cs="Calibri"/>
        </w:rPr>
      </w:pPr>
      <w:r w:rsidRPr="00E35976">
        <w:rPr>
          <w:rFonts w:ascii="Calibri" w:hAnsi="Calibri" w:cs="Calibri"/>
        </w:rPr>
        <w:t>regularly monitoring and reviewing the management of health and safety at work, making any necessary changes and bringing those to the attention of all staff</w:t>
      </w:r>
      <w:r w:rsidR="007237B5">
        <w:rPr>
          <w:rFonts w:ascii="Calibri" w:hAnsi="Calibri" w:cs="Calibri"/>
        </w:rPr>
        <w:t>, including those who may be working from home</w:t>
      </w:r>
      <w:r w:rsidRPr="00E35976">
        <w:rPr>
          <w:rFonts w:ascii="Calibri" w:hAnsi="Calibri" w:cs="Calibri"/>
        </w:rPr>
        <w:t>.</w:t>
      </w:r>
    </w:p>
    <w:p w14:paraId="40D4B5AC" w14:textId="77777777" w:rsidR="00EC5170" w:rsidRPr="00E35976" w:rsidRDefault="003734C3">
      <w:pPr>
        <w:numPr>
          <w:ilvl w:val="0"/>
          <w:numId w:val="1"/>
        </w:numPr>
        <w:rPr>
          <w:rFonts w:ascii="Calibri" w:hAnsi="Calibri" w:cs="Calibri"/>
        </w:rPr>
      </w:pPr>
      <w:r w:rsidRPr="00E35976">
        <w:rPr>
          <w:rFonts w:ascii="Calibri" w:hAnsi="Calibri" w:cs="Calibri"/>
        </w:rPr>
        <w:t xml:space="preserve">The </w:t>
      </w:r>
      <w:r w:rsidR="00E35976">
        <w:rPr>
          <w:rFonts w:ascii="Calibri" w:hAnsi="Calibri" w:cs="Calibri"/>
        </w:rPr>
        <w:t xml:space="preserve">Director of Facilities and the </w:t>
      </w:r>
      <w:r w:rsidR="007237B5">
        <w:rPr>
          <w:rFonts w:ascii="Calibri" w:hAnsi="Calibri" w:cs="Calibri"/>
        </w:rPr>
        <w:t xml:space="preserve">Managing Director as the Lead Health &amp; Safety contacts </w:t>
      </w:r>
      <w:r w:rsidR="00E35976">
        <w:rPr>
          <w:rFonts w:ascii="Calibri" w:hAnsi="Calibri" w:cs="Calibri"/>
        </w:rPr>
        <w:t xml:space="preserve">appoint </w:t>
      </w:r>
      <w:proofErr w:type="spellStart"/>
      <w:r w:rsidR="007237B5">
        <w:rPr>
          <w:rFonts w:ascii="Calibri" w:hAnsi="Calibri" w:cs="Calibri"/>
        </w:rPr>
        <w:t>centre</w:t>
      </w:r>
      <w:proofErr w:type="spellEnd"/>
      <w:r w:rsidR="007237B5">
        <w:rPr>
          <w:rFonts w:ascii="Calibri" w:hAnsi="Calibri" w:cs="Calibri"/>
        </w:rPr>
        <w:t xml:space="preserve"> managers on each site, as appropriate, </w:t>
      </w:r>
      <w:r w:rsidR="00E35976">
        <w:rPr>
          <w:rFonts w:ascii="Calibri" w:hAnsi="Calibri" w:cs="Calibri"/>
        </w:rPr>
        <w:t>t</w:t>
      </w:r>
      <w:r w:rsidR="00CF3004" w:rsidRPr="00E35976">
        <w:rPr>
          <w:rFonts w:ascii="Calibri" w:hAnsi="Calibri" w:cs="Calibri"/>
        </w:rPr>
        <w:t>o have o</w:t>
      </w:r>
      <w:r w:rsidR="003D6ACD" w:rsidRPr="00E35976">
        <w:rPr>
          <w:rFonts w:ascii="Calibri" w:hAnsi="Calibri" w:cs="Calibri"/>
        </w:rPr>
        <w:t>verall responsibility for health and safety</w:t>
      </w:r>
      <w:r w:rsidR="00E35976">
        <w:rPr>
          <w:rFonts w:ascii="Calibri" w:hAnsi="Calibri" w:cs="Calibri"/>
        </w:rPr>
        <w:t xml:space="preserve">. The </w:t>
      </w:r>
      <w:r w:rsidR="007237B5">
        <w:rPr>
          <w:rFonts w:ascii="Calibri" w:hAnsi="Calibri" w:cs="Calibri"/>
        </w:rPr>
        <w:t xml:space="preserve">Managing Director and Director of Facilities </w:t>
      </w:r>
      <w:r w:rsidR="00E35976">
        <w:rPr>
          <w:rFonts w:ascii="Calibri" w:hAnsi="Calibri" w:cs="Calibri"/>
        </w:rPr>
        <w:t xml:space="preserve">will work with </w:t>
      </w:r>
      <w:r w:rsidR="007237B5">
        <w:rPr>
          <w:rFonts w:ascii="Calibri" w:hAnsi="Calibri" w:cs="Calibri"/>
        </w:rPr>
        <w:t>the Centre</w:t>
      </w:r>
      <w:r w:rsidR="00E35976">
        <w:rPr>
          <w:rFonts w:ascii="Calibri" w:hAnsi="Calibri" w:cs="Calibri"/>
        </w:rPr>
        <w:t xml:space="preserve"> Manager</w:t>
      </w:r>
      <w:r w:rsidR="007237B5">
        <w:rPr>
          <w:rFonts w:ascii="Calibri" w:hAnsi="Calibri" w:cs="Calibri"/>
        </w:rPr>
        <w:t>s</w:t>
      </w:r>
      <w:r w:rsidR="00E35976">
        <w:rPr>
          <w:rFonts w:ascii="Calibri" w:hAnsi="Calibri" w:cs="Calibri"/>
        </w:rPr>
        <w:t xml:space="preserve"> </w:t>
      </w:r>
      <w:r w:rsidR="007237B5">
        <w:rPr>
          <w:rFonts w:ascii="Calibri" w:hAnsi="Calibri" w:cs="Calibri"/>
        </w:rPr>
        <w:t xml:space="preserve">to ensure appropriate procedures, information and training on </w:t>
      </w:r>
      <w:r w:rsidR="003D6ACD" w:rsidRPr="00E35976">
        <w:rPr>
          <w:rFonts w:ascii="Calibri" w:hAnsi="Calibri" w:cs="Calibri"/>
        </w:rPr>
        <w:t>health and safety matters</w:t>
      </w:r>
      <w:r w:rsidR="007237B5">
        <w:rPr>
          <w:rFonts w:ascii="Calibri" w:hAnsi="Calibri" w:cs="Calibri"/>
        </w:rPr>
        <w:t xml:space="preserve"> is put in place for all employees</w:t>
      </w:r>
      <w:r w:rsidR="003D6ACD" w:rsidRPr="00E35976">
        <w:rPr>
          <w:rFonts w:ascii="Calibri" w:hAnsi="Calibri" w:cs="Calibri"/>
        </w:rPr>
        <w:t>.</w:t>
      </w:r>
    </w:p>
    <w:p w14:paraId="3B4A7182" w14:textId="12347513" w:rsidR="00EC5170" w:rsidRDefault="003D6ACD">
      <w:pPr>
        <w:numPr>
          <w:ilvl w:val="0"/>
          <w:numId w:val="1"/>
        </w:numPr>
        <w:rPr>
          <w:rFonts w:ascii="Calibri" w:hAnsi="Calibri" w:cs="Calibri"/>
        </w:rPr>
      </w:pPr>
      <w:r w:rsidRPr="00E35976">
        <w:rPr>
          <w:rFonts w:ascii="Calibri" w:hAnsi="Calibri" w:cs="Calibri"/>
        </w:rPr>
        <w:t xml:space="preserve">Any concerns about health and safety matters should be notified to the </w:t>
      </w:r>
      <w:r w:rsidR="007237B5">
        <w:rPr>
          <w:rFonts w:ascii="Calibri" w:hAnsi="Calibri" w:cs="Calibri"/>
        </w:rPr>
        <w:t>Managing Director o</w:t>
      </w:r>
      <w:r w:rsidR="003906D9">
        <w:rPr>
          <w:rFonts w:ascii="Calibri" w:hAnsi="Calibri" w:cs="Calibri"/>
        </w:rPr>
        <w:t>r</w:t>
      </w:r>
      <w:r w:rsidR="007237B5">
        <w:rPr>
          <w:rFonts w:ascii="Calibri" w:hAnsi="Calibri" w:cs="Calibri"/>
        </w:rPr>
        <w:t xml:space="preserve"> the Director of Facilities</w:t>
      </w:r>
      <w:r w:rsidR="00783178">
        <w:rPr>
          <w:rFonts w:ascii="Calibri" w:hAnsi="Calibri" w:cs="Calibri"/>
        </w:rPr>
        <w:t>.</w:t>
      </w:r>
    </w:p>
    <w:p w14:paraId="114D7A91" w14:textId="38748C3D" w:rsidR="003906D9" w:rsidRDefault="00864A70" w:rsidP="003906D9">
      <w:pPr>
        <w:rPr>
          <w:rFonts w:ascii="Calibri" w:hAnsi="Calibri" w:cs="Calibri"/>
        </w:rPr>
      </w:pPr>
      <w:r>
        <w:rPr>
          <w:rFonts w:ascii="Calibri" w:hAnsi="Calibri" w:cs="Calibri"/>
          <w:noProof/>
        </w:rPr>
        <w:drawing>
          <wp:inline distT="0" distB="0" distL="0" distR="0" wp14:anchorId="471C9653" wp14:editId="499D8B21">
            <wp:extent cx="5487035" cy="2705100"/>
            <wp:effectExtent l="0" t="0" r="0" b="0"/>
            <wp:docPr id="14679963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7035" cy="2705100"/>
                    </a:xfrm>
                    <a:prstGeom prst="rect">
                      <a:avLst/>
                    </a:prstGeom>
                    <a:noFill/>
                  </pic:spPr>
                </pic:pic>
              </a:graphicData>
            </a:graphic>
          </wp:inline>
        </w:drawing>
      </w:r>
    </w:p>
    <w:p w14:paraId="616DB9BD" w14:textId="550C51F7" w:rsidR="003906D9" w:rsidRDefault="00864A70" w:rsidP="003906D9">
      <w:pPr>
        <w:rPr>
          <w:rFonts w:ascii="Calibri" w:hAnsi="Calibri" w:cs="Calibri"/>
        </w:rPr>
      </w:pPr>
      <w:r w:rsidRPr="00864A70">
        <w:rPr>
          <w:rFonts w:ascii="Calibri" w:hAnsi="Calibri" w:cs="Calibri"/>
          <w:b/>
          <w:bCs/>
        </w:rPr>
        <w:t>Figure 1</w:t>
      </w:r>
      <w:r>
        <w:rPr>
          <w:rFonts w:ascii="Calibri" w:hAnsi="Calibri" w:cs="Calibri"/>
        </w:rPr>
        <w:t>: Health and Safety Management Responsibilities.</w:t>
      </w:r>
    </w:p>
    <w:p w14:paraId="31F162E4" w14:textId="77777777" w:rsidR="00EC5170" w:rsidRPr="00E35976" w:rsidRDefault="003D6ACD">
      <w:pPr>
        <w:pStyle w:val="Heading2"/>
        <w:rPr>
          <w:rFonts w:ascii="Calibri" w:hAnsi="Calibri" w:cs="Calibri"/>
        </w:rPr>
      </w:pPr>
      <w:r w:rsidRPr="00E35976">
        <w:rPr>
          <w:rFonts w:ascii="Calibri" w:hAnsi="Calibri" w:cs="Calibri"/>
        </w:rPr>
        <w:t>Responsibilities of all staff</w:t>
      </w:r>
    </w:p>
    <w:p w14:paraId="146B966E" w14:textId="77777777" w:rsidR="00EC5170" w:rsidRPr="00E35976" w:rsidRDefault="003D6ACD">
      <w:pPr>
        <w:pStyle w:val="Heading2"/>
        <w:rPr>
          <w:rFonts w:ascii="Calibri" w:hAnsi="Calibri" w:cs="Calibri"/>
        </w:rPr>
      </w:pPr>
      <w:r w:rsidRPr="00E35976">
        <w:rPr>
          <w:rFonts w:ascii="Calibri" w:hAnsi="Calibri" w:cs="Calibri"/>
        </w:rPr>
        <w:t>General staff responsibilities</w:t>
      </w:r>
    </w:p>
    <w:p w14:paraId="7E76A604" w14:textId="77777777" w:rsidR="00EC5170" w:rsidRPr="00E35976" w:rsidRDefault="003D6ACD">
      <w:pPr>
        <w:numPr>
          <w:ilvl w:val="0"/>
          <w:numId w:val="1"/>
        </w:numPr>
        <w:rPr>
          <w:rFonts w:ascii="Calibri" w:hAnsi="Calibri" w:cs="Calibri"/>
        </w:rPr>
      </w:pPr>
      <w:r w:rsidRPr="00E35976">
        <w:rPr>
          <w:rFonts w:ascii="Calibri" w:hAnsi="Calibri" w:cs="Calibri"/>
        </w:rPr>
        <w:t xml:space="preserve">All staff must: </w:t>
      </w:r>
    </w:p>
    <w:p w14:paraId="28CBE02A" w14:textId="77777777" w:rsidR="00EC5170" w:rsidRPr="00E35976" w:rsidRDefault="003D6ACD">
      <w:pPr>
        <w:numPr>
          <w:ilvl w:val="1"/>
          <w:numId w:val="1"/>
        </w:numPr>
        <w:rPr>
          <w:rFonts w:ascii="Calibri" w:hAnsi="Calibri" w:cs="Calibri"/>
        </w:rPr>
      </w:pPr>
      <w:r w:rsidRPr="00E35976">
        <w:rPr>
          <w:rFonts w:ascii="Calibri" w:hAnsi="Calibri" w:cs="Calibri"/>
        </w:rPr>
        <w:t>take reasonable care for their own health and safety and that of others who may be affected by their acts or omissions</w:t>
      </w:r>
      <w:r w:rsidR="00783178">
        <w:rPr>
          <w:rFonts w:ascii="Calibri" w:hAnsi="Calibri" w:cs="Calibri"/>
        </w:rPr>
        <w:t>, including when working from home</w:t>
      </w:r>
      <w:r w:rsidRPr="00E35976">
        <w:rPr>
          <w:rFonts w:ascii="Calibri" w:hAnsi="Calibri" w:cs="Calibri"/>
        </w:rPr>
        <w:t>;</w:t>
      </w:r>
    </w:p>
    <w:p w14:paraId="306376B6" w14:textId="77777777" w:rsidR="00EC5170" w:rsidRPr="00E35976" w:rsidRDefault="003D6ACD">
      <w:pPr>
        <w:numPr>
          <w:ilvl w:val="1"/>
          <w:numId w:val="1"/>
        </w:numPr>
        <w:rPr>
          <w:rFonts w:ascii="Calibri" w:hAnsi="Calibri" w:cs="Calibri"/>
        </w:rPr>
      </w:pPr>
      <w:r w:rsidRPr="00E35976">
        <w:rPr>
          <w:rFonts w:ascii="Calibri" w:hAnsi="Calibri" w:cs="Calibri"/>
        </w:rPr>
        <w:t xml:space="preserve">co-operate with the </w:t>
      </w:r>
      <w:r w:rsidR="00783178">
        <w:rPr>
          <w:rFonts w:ascii="Calibri" w:hAnsi="Calibri" w:cs="Calibri"/>
        </w:rPr>
        <w:t xml:space="preserve">lead </w:t>
      </w:r>
      <w:r w:rsidRPr="00E35976">
        <w:rPr>
          <w:rFonts w:ascii="Calibri" w:hAnsi="Calibri" w:cs="Calibri"/>
        </w:rPr>
        <w:t>Health and Safety Officer</w:t>
      </w:r>
      <w:r w:rsidR="00783178">
        <w:rPr>
          <w:rFonts w:ascii="Calibri" w:hAnsi="Calibri" w:cs="Calibri"/>
        </w:rPr>
        <w:t>s</w:t>
      </w:r>
      <w:r w:rsidRPr="00E35976">
        <w:rPr>
          <w:rFonts w:ascii="Calibri" w:hAnsi="Calibri" w:cs="Calibri"/>
        </w:rPr>
        <w:t xml:space="preserve"> and the Employer generally to enable compliance with health and safety duties and requirements;</w:t>
      </w:r>
    </w:p>
    <w:p w14:paraId="72CDFA95" w14:textId="77777777" w:rsidR="00EC5170" w:rsidRPr="00E35976" w:rsidRDefault="003D6ACD">
      <w:pPr>
        <w:numPr>
          <w:ilvl w:val="1"/>
          <w:numId w:val="1"/>
        </w:numPr>
        <w:rPr>
          <w:rFonts w:ascii="Calibri" w:hAnsi="Calibri" w:cs="Calibri"/>
        </w:rPr>
      </w:pPr>
      <w:r w:rsidRPr="00E35976">
        <w:rPr>
          <w:rFonts w:ascii="Calibri" w:hAnsi="Calibri" w:cs="Calibri"/>
        </w:rPr>
        <w:lastRenderedPageBreak/>
        <w:t xml:space="preserve">comply with any health and safety </w:t>
      </w:r>
      <w:r w:rsidR="00783178">
        <w:rPr>
          <w:rFonts w:ascii="Calibri" w:hAnsi="Calibri" w:cs="Calibri"/>
        </w:rPr>
        <w:t xml:space="preserve">guidance, </w:t>
      </w:r>
      <w:r w:rsidRPr="00E35976">
        <w:rPr>
          <w:rFonts w:ascii="Calibri" w:hAnsi="Calibri" w:cs="Calibri"/>
        </w:rPr>
        <w:t>instructions</w:t>
      </w:r>
      <w:r w:rsidR="00783178">
        <w:rPr>
          <w:rFonts w:ascii="Calibri" w:hAnsi="Calibri" w:cs="Calibri"/>
        </w:rPr>
        <w:t>,</w:t>
      </w:r>
      <w:r w:rsidRPr="00E35976">
        <w:rPr>
          <w:rFonts w:ascii="Calibri" w:hAnsi="Calibri" w:cs="Calibri"/>
        </w:rPr>
        <w:t xml:space="preserve"> rules</w:t>
      </w:r>
      <w:r w:rsidR="00783178">
        <w:rPr>
          <w:rFonts w:ascii="Calibri" w:hAnsi="Calibri" w:cs="Calibri"/>
        </w:rPr>
        <w:t xml:space="preserve"> and </w:t>
      </w:r>
      <w:r w:rsidR="00BC49BD">
        <w:rPr>
          <w:rFonts w:ascii="Calibri" w:hAnsi="Calibri" w:cs="Calibri"/>
        </w:rPr>
        <w:t>responsibili</w:t>
      </w:r>
      <w:r w:rsidR="00783178">
        <w:rPr>
          <w:rFonts w:ascii="Calibri" w:hAnsi="Calibri" w:cs="Calibri"/>
        </w:rPr>
        <w:t>ties, including those linked to working from home</w:t>
      </w:r>
      <w:r w:rsidRPr="00E35976">
        <w:rPr>
          <w:rFonts w:ascii="Calibri" w:hAnsi="Calibri" w:cs="Calibri"/>
        </w:rPr>
        <w:t>;</w:t>
      </w:r>
    </w:p>
    <w:p w14:paraId="6313177E" w14:textId="77777777" w:rsidR="00EC5170" w:rsidRPr="00E35976" w:rsidRDefault="003D6ACD">
      <w:pPr>
        <w:numPr>
          <w:ilvl w:val="1"/>
          <w:numId w:val="1"/>
        </w:numPr>
        <w:rPr>
          <w:rFonts w:ascii="Calibri" w:hAnsi="Calibri" w:cs="Calibri"/>
        </w:rPr>
      </w:pPr>
      <w:r w:rsidRPr="00E35976">
        <w:rPr>
          <w:rFonts w:ascii="Calibri" w:hAnsi="Calibri" w:cs="Calibri"/>
        </w:rPr>
        <w:t xml:space="preserve">keep health and safety issues in the front of their minds and take personal responsibility for the health and safety </w:t>
      </w:r>
      <w:r w:rsidR="00783178">
        <w:rPr>
          <w:rFonts w:ascii="Calibri" w:hAnsi="Calibri" w:cs="Calibri"/>
        </w:rPr>
        <w:t xml:space="preserve">implications of their own acts </w:t>
      </w:r>
      <w:r w:rsidRPr="00E35976">
        <w:rPr>
          <w:rFonts w:ascii="Calibri" w:hAnsi="Calibri" w:cs="Calibri"/>
        </w:rPr>
        <w:t>omissions</w:t>
      </w:r>
      <w:r w:rsidR="00783178">
        <w:rPr>
          <w:rFonts w:ascii="Calibri" w:hAnsi="Calibri" w:cs="Calibri"/>
        </w:rPr>
        <w:t xml:space="preserve"> and environment</w:t>
      </w:r>
      <w:r w:rsidRPr="00E35976">
        <w:rPr>
          <w:rFonts w:ascii="Calibri" w:hAnsi="Calibri" w:cs="Calibri"/>
        </w:rPr>
        <w:t>;</w:t>
      </w:r>
    </w:p>
    <w:p w14:paraId="6E79363B" w14:textId="77777777" w:rsidR="00EC5170" w:rsidRPr="00E35976" w:rsidRDefault="003D6ACD">
      <w:pPr>
        <w:numPr>
          <w:ilvl w:val="1"/>
          <w:numId w:val="1"/>
        </w:numPr>
        <w:rPr>
          <w:rFonts w:ascii="Calibri" w:hAnsi="Calibri" w:cs="Calibri"/>
        </w:rPr>
      </w:pPr>
      <w:r w:rsidRPr="00E35976">
        <w:rPr>
          <w:rFonts w:ascii="Calibri" w:hAnsi="Calibri" w:cs="Calibri"/>
        </w:rPr>
        <w:t>keep the workplace tidy and hazard-free;</w:t>
      </w:r>
    </w:p>
    <w:p w14:paraId="3B226022" w14:textId="77777777" w:rsidR="00EC5170" w:rsidRPr="00E35976" w:rsidRDefault="003D6ACD">
      <w:pPr>
        <w:numPr>
          <w:ilvl w:val="1"/>
          <w:numId w:val="1"/>
        </w:numPr>
        <w:rPr>
          <w:rFonts w:ascii="Calibri" w:hAnsi="Calibri" w:cs="Calibri"/>
        </w:rPr>
      </w:pPr>
      <w:r w:rsidRPr="00E35976">
        <w:rPr>
          <w:rFonts w:ascii="Calibri" w:hAnsi="Calibri" w:cs="Calibri"/>
        </w:rPr>
        <w:t xml:space="preserve">report all health and safety concerns to the </w:t>
      </w:r>
      <w:r w:rsidR="00783178">
        <w:rPr>
          <w:rFonts w:ascii="Calibri" w:hAnsi="Calibri" w:cs="Calibri"/>
        </w:rPr>
        <w:t xml:space="preserve">lead </w:t>
      </w:r>
      <w:r w:rsidRPr="00E35976">
        <w:rPr>
          <w:rFonts w:ascii="Calibri" w:hAnsi="Calibri" w:cs="Calibri"/>
        </w:rPr>
        <w:t>Health and Safety Officer</w:t>
      </w:r>
      <w:r w:rsidR="00783178">
        <w:rPr>
          <w:rFonts w:ascii="Calibri" w:hAnsi="Calibri" w:cs="Calibri"/>
        </w:rPr>
        <w:t>s</w:t>
      </w:r>
      <w:r w:rsidRPr="00E35976">
        <w:rPr>
          <w:rFonts w:ascii="Calibri" w:hAnsi="Calibri" w:cs="Calibri"/>
        </w:rPr>
        <w:t>, including any potential risk, hazard or malfunction of equipment, however minor or trivial it may seem; and</w:t>
      </w:r>
    </w:p>
    <w:p w14:paraId="30CEC501" w14:textId="77777777" w:rsidR="00EC5170" w:rsidRPr="00E35976" w:rsidRDefault="003D6ACD">
      <w:pPr>
        <w:numPr>
          <w:ilvl w:val="1"/>
          <w:numId w:val="1"/>
        </w:numPr>
        <w:rPr>
          <w:rFonts w:ascii="Calibri" w:hAnsi="Calibri" w:cs="Calibri"/>
        </w:rPr>
      </w:pPr>
      <w:r w:rsidRPr="00E35976">
        <w:rPr>
          <w:rFonts w:ascii="Calibri" w:hAnsi="Calibri" w:cs="Calibri"/>
        </w:rPr>
        <w:t>co-operate in the Employer's investigation of any incident or accident which either has led to injury or which could have led to injury, in the Employer's opinion.</w:t>
      </w:r>
    </w:p>
    <w:p w14:paraId="07688A3D" w14:textId="77777777" w:rsidR="00EC5170" w:rsidRPr="00E35976" w:rsidRDefault="003D6ACD">
      <w:pPr>
        <w:pStyle w:val="Heading2"/>
        <w:rPr>
          <w:rFonts w:ascii="Calibri" w:hAnsi="Calibri" w:cs="Calibri"/>
        </w:rPr>
      </w:pPr>
      <w:r w:rsidRPr="00E35976">
        <w:rPr>
          <w:rFonts w:ascii="Calibri" w:hAnsi="Calibri" w:cs="Calibri"/>
        </w:rPr>
        <w:t>Staff responsibilities relating to equipment</w:t>
      </w:r>
    </w:p>
    <w:p w14:paraId="508BF597" w14:textId="77777777" w:rsidR="00EC5170" w:rsidRPr="00E35976" w:rsidRDefault="003D6ACD">
      <w:pPr>
        <w:numPr>
          <w:ilvl w:val="0"/>
          <w:numId w:val="1"/>
        </w:numPr>
        <w:rPr>
          <w:rFonts w:ascii="Calibri" w:hAnsi="Calibri" w:cs="Calibri"/>
        </w:rPr>
      </w:pPr>
      <w:r w:rsidRPr="00E35976">
        <w:rPr>
          <w:rFonts w:ascii="Calibri" w:hAnsi="Calibri" w:cs="Calibri"/>
        </w:rPr>
        <w:t xml:space="preserve">All staff must: </w:t>
      </w:r>
    </w:p>
    <w:p w14:paraId="24597ADF" w14:textId="77777777" w:rsidR="00EC5170" w:rsidRPr="00E35976" w:rsidRDefault="003D6ACD">
      <w:pPr>
        <w:numPr>
          <w:ilvl w:val="1"/>
          <w:numId w:val="1"/>
        </w:numPr>
        <w:rPr>
          <w:rFonts w:ascii="Calibri" w:hAnsi="Calibri" w:cs="Calibri"/>
        </w:rPr>
      </w:pPr>
      <w:r w:rsidRPr="00E35976">
        <w:rPr>
          <w:rFonts w:ascii="Calibri" w:hAnsi="Calibri" w:cs="Calibri"/>
        </w:rPr>
        <w:t>use equipment as directed by any instructions given by representatives of management or contained in any written operating manual or instructions for use and any relevant training;</w:t>
      </w:r>
    </w:p>
    <w:p w14:paraId="17CB8EC3" w14:textId="77777777" w:rsidR="00EC5170" w:rsidRPr="00E35976" w:rsidRDefault="003D6ACD">
      <w:pPr>
        <w:numPr>
          <w:ilvl w:val="1"/>
          <w:numId w:val="1"/>
        </w:numPr>
        <w:rPr>
          <w:rFonts w:ascii="Calibri" w:hAnsi="Calibri" w:cs="Calibri"/>
        </w:rPr>
      </w:pPr>
      <w:r w:rsidRPr="00E35976">
        <w:rPr>
          <w:rFonts w:ascii="Calibri" w:hAnsi="Calibri" w:cs="Calibri"/>
        </w:rPr>
        <w:t>report any fault with, damage to or concern about any equipment (including health and safety equipment) or its use to the Principal Health and Safety Officer;</w:t>
      </w:r>
    </w:p>
    <w:p w14:paraId="773088D5" w14:textId="77777777" w:rsidR="00EC5170" w:rsidRPr="00E35976" w:rsidRDefault="003D6ACD">
      <w:pPr>
        <w:numPr>
          <w:ilvl w:val="1"/>
          <w:numId w:val="1"/>
        </w:numPr>
        <w:rPr>
          <w:rFonts w:ascii="Calibri" w:hAnsi="Calibri" w:cs="Calibri"/>
        </w:rPr>
      </w:pPr>
      <w:r w:rsidRPr="00E35976">
        <w:rPr>
          <w:rFonts w:ascii="Calibri" w:hAnsi="Calibri" w:cs="Calibri"/>
        </w:rPr>
        <w:t>ensure that health and safety equipment is not interfered with; and</w:t>
      </w:r>
    </w:p>
    <w:p w14:paraId="1BFE43D9" w14:textId="77777777" w:rsidR="00EC5170" w:rsidRPr="00E35976" w:rsidRDefault="003D6ACD">
      <w:pPr>
        <w:numPr>
          <w:ilvl w:val="1"/>
          <w:numId w:val="1"/>
        </w:numPr>
        <w:rPr>
          <w:rFonts w:ascii="Calibri" w:hAnsi="Calibri" w:cs="Calibri"/>
        </w:rPr>
      </w:pPr>
      <w:r w:rsidRPr="00E35976">
        <w:rPr>
          <w:rFonts w:ascii="Calibri" w:hAnsi="Calibri" w:cs="Calibri"/>
        </w:rPr>
        <w:t xml:space="preserve">not attempt to repair equipment unless suitably trained and </w:t>
      </w:r>
      <w:proofErr w:type="spellStart"/>
      <w:r w:rsidRPr="00E35976">
        <w:rPr>
          <w:rFonts w:ascii="Calibri" w:hAnsi="Calibri" w:cs="Calibri"/>
        </w:rPr>
        <w:t>authorised</w:t>
      </w:r>
      <w:proofErr w:type="spellEnd"/>
      <w:r w:rsidRPr="00E35976">
        <w:rPr>
          <w:rFonts w:ascii="Calibri" w:hAnsi="Calibri" w:cs="Calibri"/>
        </w:rPr>
        <w:t>.</w:t>
      </w:r>
    </w:p>
    <w:p w14:paraId="047DA80A" w14:textId="77777777" w:rsidR="00EC5170" w:rsidRPr="00E35976" w:rsidRDefault="003D6ACD">
      <w:pPr>
        <w:pStyle w:val="Heading2"/>
        <w:rPr>
          <w:rFonts w:ascii="Calibri" w:hAnsi="Calibri" w:cs="Calibri"/>
        </w:rPr>
      </w:pPr>
      <w:r w:rsidRPr="00E35976">
        <w:rPr>
          <w:rFonts w:ascii="Calibri" w:hAnsi="Calibri" w:cs="Calibri"/>
        </w:rPr>
        <w:t>Staff responsibilities relating to accidents and first aid</w:t>
      </w:r>
    </w:p>
    <w:p w14:paraId="63A430B1" w14:textId="77777777" w:rsidR="00EC5170" w:rsidRPr="00E35976" w:rsidRDefault="003D6ACD">
      <w:pPr>
        <w:numPr>
          <w:ilvl w:val="0"/>
          <w:numId w:val="1"/>
        </w:numPr>
        <w:rPr>
          <w:rFonts w:ascii="Calibri" w:hAnsi="Calibri" w:cs="Calibri"/>
        </w:rPr>
      </w:pPr>
      <w:r w:rsidRPr="00E35976">
        <w:rPr>
          <w:rFonts w:ascii="Calibri" w:hAnsi="Calibri" w:cs="Calibri"/>
        </w:rPr>
        <w:t xml:space="preserve">All staff must: </w:t>
      </w:r>
    </w:p>
    <w:p w14:paraId="2CECE4D2" w14:textId="77777777" w:rsidR="00EC5170" w:rsidRPr="00E35976" w:rsidRDefault="003D6ACD">
      <w:pPr>
        <w:numPr>
          <w:ilvl w:val="1"/>
          <w:numId w:val="1"/>
        </w:numPr>
        <w:rPr>
          <w:rFonts w:ascii="Calibri" w:hAnsi="Calibri" w:cs="Calibri"/>
        </w:rPr>
      </w:pPr>
      <w:r w:rsidRPr="00E35976">
        <w:rPr>
          <w:rFonts w:ascii="Calibri" w:hAnsi="Calibri" w:cs="Calibri"/>
        </w:rPr>
        <w:t>report any accident at work involving personal injury, however trivial, to the Principal Health and Safety Officer so that details can be recorded in the Accident Book and cooperate in any associated investigation;</w:t>
      </w:r>
    </w:p>
    <w:p w14:paraId="1713230F" w14:textId="77777777" w:rsidR="00EC5170" w:rsidRPr="00E35976" w:rsidRDefault="003D6ACD">
      <w:pPr>
        <w:numPr>
          <w:ilvl w:val="1"/>
          <w:numId w:val="1"/>
        </w:numPr>
        <w:rPr>
          <w:rFonts w:ascii="Calibri" w:hAnsi="Calibri" w:cs="Calibri"/>
        </w:rPr>
      </w:pPr>
      <w:proofErr w:type="spellStart"/>
      <w:r w:rsidRPr="00E35976">
        <w:rPr>
          <w:rFonts w:ascii="Calibri" w:hAnsi="Calibri" w:cs="Calibri"/>
        </w:rPr>
        <w:t>familiarise</w:t>
      </w:r>
      <w:proofErr w:type="spellEnd"/>
      <w:r w:rsidRPr="00E35976">
        <w:rPr>
          <w:rFonts w:ascii="Calibri" w:hAnsi="Calibri" w:cs="Calibri"/>
        </w:rPr>
        <w:t xml:space="preserve"> themselves with the details of first aid facilities and trained first aiders, which a</w:t>
      </w:r>
      <w:r w:rsidR="00E35976">
        <w:rPr>
          <w:rFonts w:ascii="Calibri" w:hAnsi="Calibri" w:cs="Calibri"/>
        </w:rPr>
        <w:t xml:space="preserve">re displayed on the notice boards in the College </w:t>
      </w:r>
      <w:r w:rsidRPr="00E35976">
        <w:rPr>
          <w:rFonts w:ascii="Calibri" w:hAnsi="Calibri" w:cs="Calibri"/>
        </w:rPr>
        <w:t>and available from the Principal Health and Safety Officer;</w:t>
      </w:r>
    </w:p>
    <w:p w14:paraId="5434B6F6" w14:textId="77777777" w:rsidR="00EC5170" w:rsidRPr="00E35976" w:rsidRDefault="003D6ACD">
      <w:pPr>
        <w:numPr>
          <w:ilvl w:val="1"/>
          <w:numId w:val="1"/>
        </w:numPr>
        <w:rPr>
          <w:rFonts w:ascii="Calibri" w:hAnsi="Calibri" w:cs="Calibri"/>
        </w:rPr>
      </w:pPr>
      <w:r w:rsidRPr="00E35976">
        <w:rPr>
          <w:rFonts w:ascii="Calibri" w:hAnsi="Calibri" w:cs="Calibri"/>
        </w:rPr>
        <w:t xml:space="preserve">if an accident occurs, </w:t>
      </w:r>
      <w:r w:rsidR="000E199C">
        <w:rPr>
          <w:rFonts w:ascii="Calibri" w:hAnsi="Calibri" w:cs="Calibri"/>
        </w:rPr>
        <w:t>contact reception</w:t>
      </w:r>
      <w:r w:rsidRPr="00E35976">
        <w:rPr>
          <w:rFonts w:ascii="Calibri" w:hAnsi="Calibri" w:cs="Calibri"/>
        </w:rPr>
        <w:t xml:space="preserve"> and ask for the duty first aider, giving name, location and brief details of the problem.</w:t>
      </w:r>
    </w:p>
    <w:p w14:paraId="055BE445" w14:textId="77777777" w:rsidR="00EC5170" w:rsidRPr="00E35976" w:rsidRDefault="003D6ACD">
      <w:pPr>
        <w:pStyle w:val="Heading2"/>
        <w:rPr>
          <w:rFonts w:ascii="Calibri" w:hAnsi="Calibri" w:cs="Calibri"/>
        </w:rPr>
      </w:pPr>
      <w:r w:rsidRPr="00E35976">
        <w:rPr>
          <w:rFonts w:ascii="Calibri" w:hAnsi="Calibri" w:cs="Calibri"/>
        </w:rPr>
        <w:t>Staff responsibilities relating to national health alerts</w:t>
      </w:r>
    </w:p>
    <w:p w14:paraId="3150E9EF" w14:textId="77777777" w:rsidR="00EC5170" w:rsidRPr="000E199C" w:rsidRDefault="000E199C" w:rsidP="000E199C">
      <w:pPr>
        <w:numPr>
          <w:ilvl w:val="0"/>
          <w:numId w:val="1"/>
        </w:numPr>
        <w:rPr>
          <w:rFonts w:ascii="Calibri" w:hAnsi="Calibri" w:cs="Calibri"/>
        </w:rPr>
      </w:pPr>
      <w:r>
        <w:rPr>
          <w:rFonts w:ascii="Calibri" w:hAnsi="Calibri" w:cs="Calibri"/>
        </w:rPr>
        <w:t>Where</w:t>
      </w:r>
      <w:r w:rsidR="003D6ACD" w:rsidRPr="000E199C">
        <w:rPr>
          <w:rFonts w:ascii="Calibri" w:hAnsi="Calibri" w:cs="Calibri"/>
        </w:rPr>
        <w:t xml:space="preserve"> an epidemic or pandemic alert is issued, all staff must comply and co-operate with all instructions, arrangements and advice issued by the Employer as to the </w:t>
      </w:r>
      <w:proofErr w:type="spellStart"/>
      <w:r w:rsidR="003D6ACD" w:rsidRPr="000E199C">
        <w:rPr>
          <w:rFonts w:ascii="Calibri" w:hAnsi="Calibri" w:cs="Calibri"/>
        </w:rPr>
        <w:t>organisation</w:t>
      </w:r>
      <w:proofErr w:type="spellEnd"/>
      <w:r w:rsidR="003D6ACD" w:rsidRPr="000E199C">
        <w:rPr>
          <w:rFonts w:ascii="Calibri" w:hAnsi="Calibri" w:cs="Calibri"/>
        </w:rPr>
        <w:t xml:space="preserve"> of business </w:t>
      </w:r>
      <w:r w:rsidR="003D6ACD" w:rsidRPr="000E199C">
        <w:rPr>
          <w:rFonts w:ascii="Calibri" w:hAnsi="Calibri" w:cs="Calibri"/>
        </w:rPr>
        <w:lastRenderedPageBreak/>
        <w:t xml:space="preserve">operations and steps to be taken by staff to </w:t>
      </w:r>
      <w:proofErr w:type="spellStart"/>
      <w:r w:rsidR="003D6ACD" w:rsidRPr="000E199C">
        <w:rPr>
          <w:rFonts w:ascii="Calibri" w:hAnsi="Calibri" w:cs="Calibri"/>
        </w:rPr>
        <w:t>minimise</w:t>
      </w:r>
      <w:proofErr w:type="spellEnd"/>
      <w:r w:rsidR="003D6ACD" w:rsidRPr="000E199C">
        <w:rPr>
          <w:rFonts w:ascii="Calibri" w:hAnsi="Calibri" w:cs="Calibri"/>
        </w:rPr>
        <w:t xml:space="preserve"> the risk of infection. Any questions should be referred to the Principal Health and Safety Officer.</w:t>
      </w:r>
    </w:p>
    <w:p w14:paraId="082B3884" w14:textId="77777777" w:rsidR="00EC5170" w:rsidRPr="00E35976" w:rsidRDefault="003D6ACD">
      <w:pPr>
        <w:pStyle w:val="Heading2"/>
        <w:rPr>
          <w:rFonts w:ascii="Calibri" w:hAnsi="Calibri" w:cs="Calibri"/>
        </w:rPr>
      </w:pPr>
      <w:r w:rsidRPr="00E35976">
        <w:rPr>
          <w:rFonts w:ascii="Calibri" w:hAnsi="Calibri" w:cs="Calibri"/>
        </w:rPr>
        <w:t>Staff responsibilities relating to emergency evacuation and fire</w:t>
      </w:r>
    </w:p>
    <w:p w14:paraId="7D23C663" w14:textId="77777777" w:rsidR="00EC5170" w:rsidRPr="00E35976" w:rsidRDefault="003D6ACD">
      <w:pPr>
        <w:numPr>
          <w:ilvl w:val="0"/>
          <w:numId w:val="1"/>
        </w:numPr>
        <w:rPr>
          <w:rFonts w:ascii="Calibri" w:hAnsi="Calibri" w:cs="Calibri"/>
        </w:rPr>
      </w:pPr>
      <w:r w:rsidRPr="00E35976">
        <w:rPr>
          <w:rFonts w:ascii="Calibri" w:hAnsi="Calibri" w:cs="Calibri"/>
        </w:rPr>
        <w:t xml:space="preserve">All staff must: </w:t>
      </w:r>
    </w:p>
    <w:p w14:paraId="607ECB22" w14:textId="77777777" w:rsidR="00EC5170" w:rsidRPr="00E35976" w:rsidRDefault="003D6ACD">
      <w:pPr>
        <w:numPr>
          <w:ilvl w:val="1"/>
          <w:numId w:val="1"/>
        </w:numPr>
        <w:rPr>
          <w:rFonts w:ascii="Calibri" w:hAnsi="Calibri" w:cs="Calibri"/>
        </w:rPr>
      </w:pPr>
      <w:proofErr w:type="spellStart"/>
      <w:r w:rsidRPr="00E35976">
        <w:rPr>
          <w:rFonts w:ascii="Calibri" w:hAnsi="Calibri" w:cs="Calibri"/>
        </w:rPr>
        <w:t>familiarise</w:t>
      </w:r>
      <w:proofErr w:type="spellEnd"/>
      <w:r w:rsidRPr="00E35976">
        <w:rPr>
          <w:rFonts w:ascii="Calibri" w:hAnsi="Calibri" w:cs="Calibri"/>
        </w:rPr>
        <w:t xml:space="preserve"> themselves with the instructions about what to do if there is a fire which are available from </w:t>
      </w:r>
      <w:r w:rsidR="00BC49BD">
        <w:rPr>
          <w:rFonts w:ascii="Calibri" w:hAnsi="Calibri" w:cs="Calibri"/>
        </w:rPr>
        <w:t xml:space="preserve">lead </w:t>
      </w:r>
      <w:r w:rsidRPr="00E35976">
        <w:rPr>
          <w:rFonts w:ascii="Calibri" w:hAnsi="Calibri" w:cs="Calibri"/>
        </w:rPr>
        <w:t>Health and Safety Officer</w:t>
      </w:r>
      <w:r w:rsidR="00BC49BD">
        <w:rPr>
          <w:rFonts w:ascii="Calibri" w:hAnsi="Calibri" w:cs="Calibri"/>
        </w:rPr>
        <w:t>s on each site</w:t>
      </w:r>
      <w:r w:rsidRPr="00E35976">
        <w:rPr>
          <w:rFonts w:ascii="Calibri" w:hAnsi="Calibri" w:cs="Calibri"/>
        </w:rPr>
        <w:t>;</w:t>
      </w:r>
    </w:p>
    <w:p w14:paraId="7B43CB43" w14:textId="77777777" w:rsidR="00EC5170" w:rsidRPr="00E35976" w:rsidRDefault="003D6ACD">
      <w:pPr>
        <w:numPr>
          <w:ilvl w:val="1"/>
          <w:numId w:val="1"/>
        </w:numPr>
        <w:rPr>
          <w:rFonts w:ascii="Calibri" w:hAnsi="Calibri" w:cs="Calibri"/>
        </w:rPr>
      </w:pPr>
      <w:r w:rsidRPr="00E35976">
        <w:rPr>
          <w:rFonts w:ascii="Calibri" w:hAnsi="Calibri" w:cs="Calibri"/>
        </w:rPr>
        <w:t>ensure they are aware of the location of fire extinguishers, fire exits and alternative ways of leaving the building in an emergency;</w:t>
      </w:r>
    </w:p>
    <w:p w14:paraId="72D9C977" w14:textId="77777777" w:rsidR="00EC5170" w:rsidRPr="00E35976" w:rsidRDefault="003D6ACD">
      <w:pPr>
        <w:numPr>
          <w:ilvl w:val="1"/>
          <w:numId w:val="1"/>
        </w:numPr>
        <w:rPr>
          <w:rFonts w:ascii="Calibri" w:hAnsi="Calibri" w:cs="Calibri"/>
        </w:rPr>
      </w:pPr>
      <w:r w:rsidRPr="00E35976">
        <w:rPr>
          <w:rFonts w:ascii="Calibri" w:hAnsi="Calibri" w:cs="Calibri"/>
        </w:rPr>
        <w:t>comply with the instructions of fire</w:t>
      </w:r>
      <w:r w:rsidR="003734C3" w:rsidRPr="00E35976">
        <w:rPr>
          <w:rFonts w:ascii="Calibri" w:hAnsi="Calibri" w:cs="Calibri"/>
        </w:rPr>
        <w:t xml:space="preserve"> </w:t>
      </w:r>
      <w:r w:rsidRPr="00E35976">
        <w:rPr>
          <w:rFonts w:ascii="Calibri" w:hAnsi="Calibri" w:cs="Calibri"/>
        </w:rPr>
        <w:t>wardens if there is a fire, suspected fire or fire alarm (or a practice drill for any of these scenarios);</w:t>
      </w:r>
    </w:p>
    <w:p w14:paraId="2812CB73" w14:textId="77777777" w:rsidR="00EC5170" w:rsidRPr="00E35976" w:rsidRDefault="003D6ACD">
      <w:pPr>
        <w:numPr>
          <w:ilvl w:val="1"/>
          <w:numId w:val="1"/>
        </w:numPr>
        <w:rPr>
          <w:rFonts w:ascii="Calibri" w:hAnsi="Calibri" w:cs="Calibri"/>
        </w:rPr>
      </w:pPr>
      <w:r w:rsidRPr="00E35976">
        <w:rPr>
          <w:rFonts w:ascii="Calibri" w:hAnsi="Calibri" w:cs="Calibri"/>
        </w:rPr>
        <w:t>co-operate in fire drills and take them seriously (ensuring that any visitors to the building do the same);</w:t>
      </w:r>
    </w:p>
    <w:p w14:paraId="7413BFEF" w14:textId="77777777" w:rsidR="00EC5170" w:rsidRPr="00E35976" w:rsidRDefault="003D6ACD">
      <w:pPr>
        <w:numPr>
          <w:ilvl w:val="1"/>
          <w:numId w:val="1"/>
        </w:numPr>
        <w:rPr>
          <w:rFonts w:ascii="Calibri" w:hAnsi="Calibri" w:cs="Calibri"/>
        </w:rPr>
      </w:pPr>
      <w:r w:rsidRPr="00E35976">
        <w:rPr>
          <w:rFonts w:ascii="Calibri" w:hAnsi="Calibri" w:cs="Calibri"/>
        </w:rPr>
        <w:t>ensure that fire exits or fire notices or emergency exit signs are not obstructed or hidden at any time;</w:t>
      </w:r>
    </w:p>
    <w:p w14:paraId="34B726C4" w14:textId="77777777" w:rsidR="00EC5170" w:rsidRPr="00E35976" w:rsidRDefault="003D6ACD">
      <w:pPr>
        <w:numPr>
          <w:ilvl w:val="1"/>
          <w:numId w:val="1"/>
        </w:numPr>
        <w:rPr>
          <w:rFonts w:ascii="Calibri" w:hAnsi="Calibri" w:cs="Calibri"/>
        </w:rPr>
      </w:pPr>
      <w:r w:rsidRPr="00E35976">
        <w:rPr>
          <w:rFonts w:ascii="Calibri" w:hAnsi="Calibri" w:cs="Calibri"/>
        </w:rPr>
        <w:t xml:space="preserve">notify the </w:t>
      </w:r>
      <w:r w:rsidR="00BC49BD">
        <w:rPr>
          <w:rFonts w:ascii="Calibri" w:hAnsi="Calibri" w:cs="Calibri"/>
        </w:rPr>
        <w:t>lead</w:t>
      </w:r>
      <w:r w:rsidRPr="00E35976">
        <w:rPr>
          <w:rFonts w:ascii="Calibri" w:hAnsi="Calibri" w:cs="Calibri"/>
        </w:rPr>
        <w:t xml:space="preserve"> Health and Safety Officer</w:t>
      </w:r>
      <w:r w:rsidR="00BC49BD">
        <w:rPr>
          <w:rFonts w:ascii="Calibri" w:hAnsi="Calibri" w:cs="Calibri"/>
        </w:rPr>
        <w:t>s</w:t>
      </w:r>
      <w:r w:rsidRPr="00E35976">
        <w:rPr>
          <w:rFonts w:ascii="Calibri" w:hAnsi="Calibri" w:cs="Calibri"/>
        </w:rPr>
        <w:t xml:space="preserve"> immediately of any circumstances (for example, impaired mobility) which might hinder or delay evacuation in a fire.</w:t>
      </w:r>
    </w:p>
    <w:p w14:paraId="7156F941" w14:textId="77777777" w:rsidR="00EC5170" w:rsidRPr="00E35976" w:rsidRDefault="003D6ACD">
      <w:pPr>
        <w:numPr>
          <w:ilvl w:val="0"/>
          <w:numId w:val="1"/>
        </w:numPr>
        <w:rPr>
          <w:rFonts w:ascii="Calibri" w:hAnsi="Calibri" w:cs="Calibri"/>
        </w:rPr>
      </w:pPr>
      <w:r w:rsidRPr="00E35976">
        <w:rPr>
          <w:rFonts w:ascii="Calibri" w:hAnsi="Calibri" w:cs="Calibri"/>
        </w:rPr>
        <w:t xml:space="preserve">On discovering a fire, all staff must: </w:t>
      </w:r>
    </w:p>
    <w:p w14:paraId="30A51A77" w14:textId="77777777" w:rsidR="00EC5170" w:rsidRPr="00E35976" w:rsidRDefault="003D6ACD">
      <w:pPr>
        <w:numPr>
          <w:ilvl w:val="1"/>
          <w:numId w:val="1"/>
        </w:numPr>
        <w:rPr>
          <w:rFonts w:ascii="Calibri" w:hAnsi="Calibri" w:cs="Calibri"/>
        </w:rPr>
      </w:pPr>
      <w:r w:rsidRPr="00E35976">
        <w:rPr>
          <w:rFonts w:ascii="Calibri" w:hAnsi="Calibri" w:cs="Calibri"/>
        </w:rPr>
        <w:t>immediately trigger the nearest fire alarm and, if time permits, call reception and notify the location of the fire; and</w:t>
      </w:r>
    </w:p>
    <w:p w14:paraId="48F517C7" w14:textId="77777777" w:rsidR="00EC5170" w:rsidRPr="00E35976" w:rsidRDefault="003D6ACD">
      <w:pPr>
        <w:numPr>
          <w:ilvl w:val="1"/>
          <w:numId w:val="1"/>
        </w:numPr>
        <w:rPr>
          <w:rFonts w:ascii="Calibri" w:hAnsi="Calibri" w:cs="Calibri"/>
        </w:rPr>
      </w:pPr>
      <w:r w:rsidRPr="00E35976">
        <w:rPr>
          <w:rFonts w:ascii="Calibri" w:hAnsi="Calibri" w:cs="Calibri"/>
        </w:rPr>
        <w:t xml:space="preserve">attempt to tackle the fire </w:t>
      </w:r>
      <w:r w:rsidRPr="00BC49BD">
        <w:rPr>
          <w:rFonts w:ascii="Calibri" w:hAnsi="Calibri" w:cs="Calibri"/>
          <w:b/>
        </w:rPr>
        <w:t>ONLY</w:t>
      </w:r>
      <w:r w:rsidRPr="00E35976">
        <w:rPr>
          <w:rFonts w:ascii="Calibri" w:hAnsi="Calibri" w:cs="Calibri"/>
        </w:rPr>
        <w:t xml:space="preserve"> if they have been trained or otherwise feel competent to do so.</w:t>
      </w:r>
    </w:p>
    <w:p w14:paraId="7D9E113E" w14:textId="77777777" w:rsidR="00EC5170" w:rsidRPr="00E35976" w:rsidRDefault="003D6ACD">
      <w:pPr>
        <w:numPr>
          <w:ilvl w:val="0"/>
          <w:numId w:val="1"/>
        </w:numPr>
        <w:rPr>
          <w:rFonts w:ascii="Calibri" w:hAnsi="Calibri" w:cs="Calibri"/>
        </w:rPr>
      </w:pPr>
      <w:r w:rsidRPr="00E35976">
        <w:rPr>
          <w:rFonts w:ascii="Calibri" w:hAnsi="Calibri" w:cs="Calibri"/>
        </w:rPr>
        <w:t xml:space="preserve">On hearing the fire alarm, all staff must: </w:t>
      </w:r>
    </w:p>
    <w:p w14:paraId="34088391" w14:textId="77777777" w:rsidR="00EC5170" w:rsidRPr="00E35976" w:rsidRDefault="003D6ACD">
      <w:pPr>
        <w:numPr>
          <w:ilvl w:val="1"/>
          <w:numId w:val="1"/>
        </w:numPr>
        <w:rPr>
          <w:rFonts w:ascii="Calibri" w:hAnsi="Calibri" w:cs="Calibri"/>
        </w:rPr>
      </w:pPr>
      <w:r w:rsidRPr="00E35976">
        <w:rPr>
          <w:rFonts w:ascii="Calibri" w:hAnsi="Calibri" w:cs="Calibri"/>
        </w:rPr>
        <w:t>remain calm and immediately evacuate the building, walking quickly without running, following any instructions of the fire wardens;</w:t>
      </w:r>
    </w:p>
    <w:p w14:paraId="45AC17E2" w14:textId="77777777" w:rsidR="00EC5170" w:rsidRPr="00E35976" w:rsidRDefault="003D6ACD">
      <w:pPr>
        <w:numPr>
          <w:ilvl w:val="1"/>
          <w:numId w:val="1"/>
        </w:numPr>
        <w:rPr>
          <w:rFonts w:ascii="Calibri" w:hAnsi="Calibri" w:cs="Calibri"/>
        </w:rPr>
      </w:pPr>
      <w:r w:rsidRPr="00E35976">
        <w:rPr>
          <w:rFonts w:ascii="Calibri" w:hAnsi="Calibri" w:cs="Calibri"/>
        </w:rPr>
        <w:t>leave without stopping to collect personal belongings;</w:t>
      </w:r>
    </w:p>
    <w:p w14:paraId="761D1A81" w14:textId="77777777" w:rsidR="00EC5170" w:rsidRPr="00E35976" w:rsidRDefault="003D6ACD">
      <w:pPr>
        <w:numPr>
          <w:ilvl w:val="1"/>
          <w:numId w:val="1"/>
        </w:numPr>
        <w:rPr>
          <w:rFonts w:ascii="Calibri" w:hAnsi="Calibri" w:cs="Calibri"/>
        </w:rPr>
      </w:pPr>
      <w:r w:rsidRPr="00E35976">
        <w:rPr>
          <w:rFonts w:ascii="Calibri" w:hAnsi="Calibri" w:cs="Calibri"/>
        </w:rPr>
        <w:t>stay out of the lifts; and</w:t>
      </w:r>
    </w:p>
    <w:p w14:paraId="558ECC29" w14:textId="77777777" w:rsidR="00EC5170" w:rsidRPr="00E35976" w:rsidRDefault="003D6ACD">
      <w:pPr>
        <w:numPr>
          <w:ilvl w:val="1"/>
          <w:numId w:val="1"/>
        </w:numPr>
        <w:rPr>
          <w:rFonts w:ascii="Calibri" w:hAnsi="Calibri" w:cs="Calibri"/>
        </w:rPr>
      </w:pPr>
      <w:r w:rsidRPr="00E35976">
        <w:rPr>
          <w:rFonts w:ascii="Calibri" w:hAnsi="Calibri" w:cs="Calibri"/>
        </w:rPr>
        <w:t>remain out of the building until notified by a fire warden that it is safe to re-enter.</w:t>
      </w:r>
    </w:p>
    <w:p w14:paraId="623B2020" w14:textId="77777777" w:rsidR="00EC5170" w:rsidRPr="00E35976" w:rsidRDefault="003D6ACD">
      <w:pPr>
        <w:pStyle w:val="Heading2"/>
        <w:rPr>
          <w:rFonts w:ascii="Calibri" w:hAnsi="Calibri" w:cs="Calibri"/>
        </w:rPr>
      </w:pPr>
      <w:r w:rsidRPr="00E35976">
        <w:rPr>
          <w:rFonts w:ascii="Calibri" w:hAnsi="Calibri" w:cs="Calibri"/>
        </w:rPr>
        <w:t>Risk assessments, display screen equipment and manual handling</w:t>
      </w:r>
    </w:p>
    <w:p w14:paraId="114C66A9" w14:textId="77777777" w:rsidR="00EC5170" w:rsidRPr="00E35976" w:rsidRDefault="003D6ACD">
      <w:pPr>
        <w:numPr>
          <w:ilvl w:val="0"/>
          <w:numId w:val="1"/>
        </w:numPr>
        <w:rPr>
          <w:rFonts w:ascii="Calibri" w:hAnsi="Calibri" w:cs="Calibri"/>
        </w:rPr>
      </w:pPr>
      <w:r w:rsidRPr="00E35976">
        <w:rPr>
          <w:rFonts w:ascii="Calibri" w:hAnsi="Calibri" w:cs="Calibri"/>
        </w:rPr>
        <w:t xml:space="preserve">Risk assessments are simply a careful examination of what in the workplace could cause harm to people. The Employer will carry out general workplace risk assessments when required or as reasonably requested by staff. Managers must ensure that any necessary risk assessments take place </w:t>
      </w:r>
      <w:r w:rsidRPr="00E35976">
        <w:rPr>
          <w:rFonts w:ascii="Calibri" w:hAnsi="Calibri" w:cs="Calibri"/>
        </w:rPr>
        <w:lastRenderedPageBreak/>
        <w:t>and the resulting recommendations are implemented.</w:t>
      </w:r>
    </w:p>
    <w:p w14:paraId="3B0B1E9D" w14:textId="77777777" w:rsidR="00EC5170" w:rsidRDefault="003D6ACD">
      <w:pPr>
        <w:numPr>
          <w:ilvl w:val="0"/>
          <w:numId w:val="1"/>
        </w:numPr>
        <w:rPr>
          <w:rFonts w:ascii="Calibri" w:hAnsi="Calibri" w:cs="Calibri"/>
        </w:rPr>
      </w:pPr>
      <w:r w:rsidRPr="00E35976">
        <w:rPr>
          <w:rFonts w:ascii="Calibri" w:hAnsi="Calibri" w:cs="Calibri"/>
        </w:rPr>
        <w:t xml:space="preserve">Staff who use a computer for prolonged periods of time may request a workstation assessment by contacting the </w:t>
      </w:r>
      <w:r w:rsidR="00783178">
        <w:rPr>
          <w:rFonts w:ascii="Calibri" w:hAnsi="Calibri" w:cs="Calibri"/>
        </w:rPr>
        <w:t>lead</w:t>
      </w:r>
      <w:r w:rsidRPr="00E35976">
        <w:rPr>
          <w:rFonts w:ascii="Calibri" w:hAnsi="Calibri" w:cs="Calibri"/>
        </w:rPr>
        <w:t xml:space="preserve"> Health and Safety Officer</w:t>
      </w:r>
      <w:r w:rsidR="00783178">
        <w:rPr>
          <w:rFonts w:ascii="Calibri" w:hAnsi="Calibri" w:cs="Calibri"/>
        </w:rPr>
        <w:t>s</w:t>
      </w:r>
      <w:r w:rsidRPr="00E35976">
        <w:rPr>
          <w:rFonts w:ascii="Calibri" w:hAnsi="Calibri" w:cs="Calibri"/>
        </w:rPr>
        <w:t>.</w:t>
      </w:r>
      <w:r w:rsidR="00783178">
        <w:rPr>
          <w:rFonts w:ascii="Calibri" w:hAnsi="Calibri" w:cs="Calibri"/>
        </w:rPr>
        <w:t xml:space="preserve"> Staff should be made aware of the Health and Safety Executive guidance on ‘Working with display screen equipment (DSE), both on site and when working from home. </w:t>
      </w:r>
    </w:p>
    <w:p w14:paraId="34A22FDF" w14:textId="77777777" w:rsidR="00783178" w:rsidRDefault="00783178">
      <w:pPr>
        <w:numPr>
          <w:ilvl w:val="0"/>
          <w:numId w:val="1"/>
        </w:numPr>
        <w:rPr>
          <w:rFonts w:ascii="Calibri" w:hAnsi="Calibri" w:cs="Calibri"/>
        </w:rPr>
      </w:pPr>
      <w:r>
        <w:rPr>
          <w:rFonts w:ascii="Calibri" w:hAnsi="Calibri" w:cs="Calibri"/>
        </w:rPr>
        <w:t>Work station guidance should include the following key elements as specified by the H</w:t>
      </w:r>
      <w:r w:rsidR="00BC49BD">
        <w:rPr>
          <w:rFonts w:ascii="Calibri" w:hAnsi="Calibri" w:cs="Calibri"/>
        </w:rPr>
        <w:t>ealth &amp; Safety Executive (H</w:t>
      </w:r>
      <w:r>
        <w:rPr>
          <w:rFonts w:ascii="Calibri" w:hAnsi="Calibri" w:cs="Calibri"/>
        </w:rPr>
        <w:t>SE</w:t>
      </w:r>
      <w:r w:rsidR="00BC49BD">
        <w:rPr>
          <w:rFonts w:ascii="Calibri" w:hAnsi="Calibri" w:cs="Calibri"/>
        </w:rPr>
        <w:t>) including</w:t>
      </w:r>
      <w:r>
        <w:rPr>
          <w:rFonts w:ascii="Calibri" w:hAnsi="Calibri" w:cs="Calibri"/>
        </w:rPr>
        <w:t xml:space="preserve">: </w:t>
      </w:r>
    </w:p>
    <w:p w14:paraId="4D1358C0" w14:textId="77777777" w:rsidR="00BC49BD" w:rsidRPr="00BC49BD" w:rsidRDefault="00BC49BD" w:rsidP="00BC49BD">
      <w:pPr>
        <w:numPr>
          <w:ilvl w:val="1"/>
          <w:numId w:val="1"/>
        </w:numPr>
        <w:rPr>
          <w:rFonts w:ascii="Calibri" w:hAnsi="Calibri" w:cs="Calibri"/>
          <w:b/>
        </w:rPr>
      </w:pPr>
      <w:r w:rsidRPr="00BC49BD">
        <w:rPr>
          <w:rFonts w:ascii="Calibri" w:hAnsi="Calibri" w:cs="Calibri"/>
          <w:b/>
        </w:rPr>
        <w:t>Appropriate posture/position:</w:t>
      </w:r>
    </w:p>
    <w:p w14:paraId="7A409650" w14:textId="77777777" w:rsidR="00BC49BD" w:rsidRPr="00BC49BD" w:rsidRDefault="00BC49BD" w:rsidP="00BC49BD">
      <w:pPr>
        <w:numPr>
          <w:ilvl w:val="2"/>
          <w:numId w:val="6"/>
        </w:numPr>
        <w:rPr>
          <w:rFonts w:ascii="Calibri" w:hAnsi="Calibri" w:cs="Calibri"/>
        </w:rPr>
      </w:pPr>
      <w:r w:rsidRPr="00BC49BD">
        <w:rPr>
          <w:rFonts w:ascii="Calibri" w:hAnsi="Calibri" w:cs="Calibri"/>
          <w:color w:val="000000"/>
        </w:rPr>
        <w:t>Forearms should be approximately horizontal and the user’s eyes should be the</w:t>
      </w:r>
      <w:r w:rsidRPr="00BC49BD">
        <w:rPr>
          <w:rFonts w:ascii="Calibri" w:hAnsi="Calibri" w:cs="Calibri"/>
          <w:color w:val="000000"/>
        </w:rPr>
        <w:br/>
        <w:t>same height as the top of the screen.</w:t>
      </w:r>
    </w:p>
    <w:p w14:paraId="1AD36FBA" w14:textId="77777777" w:rsidR="00BC49BD" w:rsidRPr="00BC49BD" w:rsidRDefault="00BC49BD" w:rsidP="00BC49BD">
      <w:pPr>
        <w:numPr>
          <w:ilvl w:val="2"/>
          <w:numId w:val="6"/>
        </w:numPr>
        <w:rPr>
          <w:rFonts w:ascii="Calibri" w:hAnsi="Calibri" w:cs="Calibri"/>
        </w:rPr>
      </w:pPr>
      <w:r w:rsidRPr="00BC49BD">
        <w:rPr>
          <w:rFonts w:ascii="Calibri" w:hAnsi="Calibri" w:cs="Calibri"/>
          <w:color w:val="000000"/>
        </w:rPr>
        <w:t>Make sure there is enough work space to accommodate all documents or</w:t>
      </w:r>
      <w:r w:rsidRPr="00BC49BD">
        <w:rPr>
          <w:rFonts w:ascii="Calibri" w:hAnsi="Calibri" w:cs="Calibri"/>
          <w:color w:val="000000"/>
        </w:rPr>
        <w:br/>
        <w:t>other equipment. A document holder may help avoid awkward neck and eye</w:t>
      </w:r>
      <w:r w:rsidRPr="00BC49BD">
        <w:rPr>
          <w:rFonts w:ascii="Calibri" w:hAnsi="Calibri" w:cs="Calibri"/>
          <w:color w:val="000000"/>
        </w:rPr>
        <w:br/>
        <w:t>movements.</w:t>
      </w:r>
    </w:p>
    <w:p w14:paraId="3C72055E" w14:textId="77777777" w:rsidR="00BC49BD" w:rsidRPr="00BC49BD" w:rsidRDefault="00BC49BD" w:rsidP="00BC49BD">
      <w:pPr>
        <w:numPr>
          <w:ilvl w:val="2"/>
          <w:numId w:val="6"/>
        </w:numPr>
        <w:rPr>
          <w:rFonts w:ascii="Calibri" w:hAnsi="Calibri" w:cs="Calibri"/>
        </w:rPr>
      </w:pPr>
      <w:r w:rsidRPr="00BC49BD">
        <w:rPr>
          <w:rFonts w:ascii="Calibri" w:hAnsi="Calibri" w:cs="Calibri"/>
          <w:color w:val="000000"/>
        </w:rPr>
        <w:t>Arrange the desk and screen to avoid glare, or bright reflections. This is often</w:t>
      </w:r>
      <w:r w:rsidRPr="00BC49BD">
        <w:rPr>
          <w:rFonts w:ascii="Calibri" w:hAnsi="Calibri" w:cs="Calibri"/>
          <w:color w:val="000000"/>
        </w:rPr>
        <w:br/>
        <w:t>easiest if the screen is not directly facing windows or bright lights.</w:t>
      </w:r>
    </w:p>
    <w:p w14:paraId="7D44B5F8" w14:textId="77777777" w:rsidR="00BC49BD" w:rsidRPr="00BC49BD" w:rsidRDefault="00BC49BD" w:rsidP="00BC49BD">
      <w:pPr>
        <w:numPr>
          <w:ilvl w:val="2"/>
          <w:numId w:val="6"/>
        </w:numPr>
        <w:rPr>
          <w:rFonts w:ascii="Calibri" w:hAnsi="Calibri" w:cs="Calibri"/>
        </w:rPr>
      </w:pPr>
      <w:r w:rsidRPr="00BC49BD">
        <w:rPr>
          <w:rFonts w:ascii="Calibri" w:hAnsi="Calibri" w:cs="Calibri"/>
          <w:color w:val="000000"/>
        </w:rPr>
        <w:t>Adjust curtains or blinds to prevent intrusive light.</w:t>
      </w:r>
    </w:p>
    <w:p w14:paraId="5005EE98" w14:textId="77777777" w:rsidR="00BC49BD" w:rsidRPr="00BC49BD" w:rsidRDefault="00BC49BD" w:rsidP="00BC49BD">
      <w:pPr>
        <w:numPr>
          <w:ilvl w:val="2"/>
          <w:numId w:val="6"/>
        </w:numPr>
        <w:rPr>
          <w:rFonts w:ascii="Calibri" w:hAnsi="Calibri" w:cs="Calibri"/>
        </w:rPr>
      </w:pPr>
      <w:r w:rsidRPr="00BC49BD">
        <w:rPr>
          <w:rFonts w:ascii="Calibri" w:hAnsi="Calibri" w:cs="Calibri"/>
          <w:color w:val="000000"/>
        </w:rPr>
        <w:t>Make sure there is space under the desk to move legs.</w:t>
      </w:r>
    </w:p>
    <w:p w14:paraId="0E9F0EAB" w14:textId="77777777" w:rsidR="00BC49BD" w:rsidRPr="00BC49BD" w:rsidRDefault="00BC49BD" w:rsidP="00BC49BD">
      <w:pPr>
        <w:numPr>
          <w:ilvl w:val="2"/>
          <w:numId w:val="6"/>
        </w:numPr>
        <w:rPr>
          <w:rFonts w:ascii="Calibri" w:hAnsi="Calibri" w:cs="Calibri"/>
        </w:rPr>
      </w:pPr>
      <w:r w:rsidRPr="00BC49BD">
        <w:rPr>
          <w:rFonts w:ascii="Calibri" w:hAnsi="Calibri" w:cs="Calibri"/>
          <w:color w:val="000000"/>
        </w:rPr>
        <w:t>Avoid excess pressure from the edge of seats on the backs of legs and knees.</w:t>
      </w:r>
      <w:r w:rsidRPr="00BC49BD">
        <w:rPr>
          <w:rFonts w:ascii="Calibri" w:hAnsi="Calibri" w:cs="Calibri"/>
          <w:color w:val="000000"/>
        </w:rPr>
        <w:br/>
        <w:t>A footrest may be helpful, particularly for smaller users.</w:t>
      </w:r>
    </w:p>
    <w:p w14:paraId="07027A9C" w14:textId="77777777" w:rsidR="001C3A83" w:rsidRPr="001C3A83" w:rsidRDefault="00BC49BD" w:rsidP="001C3A83">
      <w:pPr>
        <w:numPr>
          <w:ilvl w:val="0"/>
          <w:numId w:val="14"/>
        </w:numPr>
        <w:rPr>
          <w:rFonts w:ascii="Calibri" w:hAnsi="Calibri" w:cs="Calibri"/>
          <w:color w:val="000000"/>
        </w:rPr>
      </w:pPr>
      <w:r w:rsidRPr="001C3A83">
        <w:rPr>
          <w:rFonts w:ascii="Calibri" w:hAnsi="Calibri" w:cs="Calibri"/>
          <w:b/>
          <w:bCs/>
          <w:iCs/>
          <w:color w:val="auto"/>
        </w:rPr>
        <w:t>Well-designed workstations</w:t>
      </w:r>
      <w:r w:rsidR="001C3A83">
        <w:rPr>
          <w:rFonts w:ascii="Calibri" w:hAnsi="Calibri" w:cs="Calibri"/>
          <w:b/>
          <w:bCs/>
          <w:iCs/>
          <w:color w:val="auto"/>
        </w:rPr>
        <w:t xml:space="preserve"> </w:t>
      </w:r>
    </w:p>
    <w:p w14:paraId="052666E7" w14:textId="77777777" w:rsidR="001C3A83" w:rsidRPr="001C3A83" w:rsidRDefault="00BC49BD" w:rsidP="001C3A83">
      <w:pPr>
        <w:ind w:left="360"/>
        <w:rPr>
          <w:rFonts w:ascii="Calibri" w:hAnsi="Calibri" w:cs="Calibri"/>
          <w:color w:val="000000"/>
        </w:rPr>
      </w:pPr>
      <w:r w:rsidRPr="001C3A83">
        <w:rPr>
          <w:rFonts w:ascii="Calibri" w:hAnsi="Calibri" w:cs="Calibri"/>
          <w:i/>
          <w:iCs/>
          <w:color w:val="000000"/>
        </w:rPr>
        <w:t>Keyboards and keying in (typing)</w:t>
      </w:r>
      <w:r w:rsidR="001C3A83" w:rsidRPr="001C3A83">
        <w:rPr>
          <w:rFonts w:ascii="Calibri" w:hAnsi="Calibri" w:cs="Calibri"/>
          <w:i/>
          <w:iCs/>
          <w:color w:val="000000"/>
        </w:rPr>
        <w:t>:</w:t>
      </w:r>
    </w:p>
    <w:p w14:paraId="2D46502F" w14:textId="77777777" w:rsidR="001C3A83" w:rsidRDefault="00BC49BD" w:rsidP="001C3A83">
      <w:pPr>
        <w:pStyle w:val="ListParagraph"/>
        <w:numPr>
          <w:ilvl w:val="0"/>
          <w:numId w:val="12"/>
        </w:numPr>
        <w:rPr>
          <w:rFonts w:ascii="Calibri" w:hAnsi="Calibri" w:cs="Calibri"/>
          <w:color w:val="000000"/>
        </w:rPr>
      </w:pPr>
      <w:r w:rsidRPr="001C3A83">
        <w:rPr>
          <w:rFonts w:ascii="Calibri" w:hAnsi="Calibri" w:cs="Calibri"/>
          <w:color w:val="000000"/>
        </w:rPr>
        <w:t>A space in front of the keyboard can help you rest your hands and wrists when</w:t>
      </w:r>
      <w:r w:rsidRPr="001C3A83">
        <w:rPr>
          <w:rFonts w:ascii="Calibri" w:hAnsi="Calibri" w:cs="Calibri"/>
          <w:color w:val="000000"/>
        </w:rPr>
        <w:br/>
        <w:t>not keying.</w:t>
      </w:r>
      <w:r w:rsidR="001C3A83" w:rsidRPr="001C3A83">
        <w:rPr>
          <w:rFonts w:ascii="Calibri" w:hAnsi="Calibri" w:cs="Calibri"/>
          <w:color w:val="000000"/>
        </w:rPr>
        <w:t xml:space="preserve"> </w:t>
      </w:r>
    </w:p>
    <w:p w14:paraId="7D7EF19D" w14:textId="77777777" w:rsidR="001C3A83" w:rsidRDefault="00BC49BD" w:rsidP="001C3A83">
      <w:pPr>
        <w:pStyle w:val="ListParagraph"/>
        <w:numPr>
          <w:ilvl w:val="0"/>
          <w:numId w:val="12"/>
        </w:numPr>
        <w:rPr>
          <w:rFonts w:ascii="Calibri" w:hAnsi="Calibri" w:cs="Calibri"/>
          <w:color w:val="000000"/>
        </w:rPr>
      </w:pPr>
      <w:r w:rsidRPr="001C3A83">
        <w:rPr>
          <w:rFonts w:ascii="Calibri" w:hAnsi="Calibri" w:cs="Calibri"/>
          <w:color w:val="000000"/>
        </w:rPr>
        <w:t>Try to ke</w:t>
      </w:r>
      <w:r w:rsidR="001C3A83" w:rsidRPr="001C3A83">
        <w:rPr>
          <w:rFonts w:ascii="Calibri" w:hAnsi="Calibri" w:cs="Calibri"/>
          <w:color w:val="000000"/>
        </w:rPr>
        <w:t>ep wrists straight when keying.</w:t>
      </w:r>
    </w:p>
    <w:p w14:paraId="0A080C60" w14:textId="77777777" w:rsidR="001C3A83" w:rsidRPr="001C3A83" w:rsidRDefault="00BC49BD" w:rsidP="001C3A83">
      <w:pPr>
        <w:pStyle w:val="ListParagraph"/>
        <w:numPr>
          <w:ilvl w:val="0"/>
          <w:numId w:val="12"/>
        </w:numPr>
        <w:rPr>
          <w:rFonts w:ascii="Calibri" w:hAnsi="Calibri" w:cs="Calibri"/>
          <w:color w:val="000000"/>
        </w:rPr>
      </w:pPr>
      <w:r w:rsidRPr="001C3A83">
        <w:rPr>
          <w:rFonts w:ascii="Calibri" w:hAnsi="Calibri" w:cs="Calibri"/>
          <w:color w:val="000000"/>
        </w:rPr>
        <w:t>Good keyboard technique is important – you can do this by keeping a soft</w:t>
      </w:r>
      <w:r w:rsidR="001C3A83" w:rsidRPr="001C3A83">
        <w:rPr>
          <w:rFonts w:ascii="Calibri" w:hAnsi="Calibri" w:cs="Calibri"/>
          <w:color w:val="000000"/>
        </w:rPr>
        <w:t xml:space="preserve"> </w:t>
      </w:r>
      <w:r w:rsidRPr="001C3A83">
        <w:rPr>
          <w:rFonts w:ascii="Calibri" w:hAnsi="Calibri" w:cs="Calibri"/>
          <w:color w:val="000000"/>
        </w:rPr>
        <w:t>touch on the keys and not overstretching the fingers.</w:t>
      </w:r>
    </w:p>
    <w:p w14:paraId="71CF678F" w14:textId="77777777" w:rsidR="001C3A83" w:rsidRDefault="00BC49BD" w:rsidP="001C3A83">
      <w:pPr>
        <w:ind w:firstLine="360"/>
        <w:rPr>
          <w:i/>
          <w:iCs/>
        </w:rPr>
      </w:pPr>
      <w:r w:rsidRPr="001C3A83">
        <w:rPr>
          <w:i/>
          <w:iCs/>
        </w:rPr>
        <w:t>Using a mouse</w:t>
      </w:r>
    </w:p>
    <w:p w14:paraId="3CC4CAFE" w14:textId="77777777" w:rsidR="001C3A83" w:rsidRPr="001C3A83" w:rsidRDefault="00BC49BD" w:rsidP="001C3A83">
      <w:pPr>
        <w:pStyle w:val="ListParagraph"/>
        <w:numPr>
          <w:ilvl w:val="0"/>
          <w:numId w:val="13"/>
        </w:numPr>
        <w:rPr>
          <w:rFonts w:ascii="Calibri" w:hAnsi="Calibri" w:cs="Calibri"/>
        </w:rPr>
      </w:pPr>
      <w:r w:rsidRPr="001C3A83">
        <w:rPr>
          <w:rFonts w:ascii="Calibri" w:hAnsi="Calibri" w:cs="Calibri"/>
        </w:rPr>
        <w:t>Position the mouse within easy reach, so it can</w:t>
      </w:r>
      <w:r w:rsidR="001C3A83" w:rsidRPr="001C3A83">
        <w:rPr>
          <w:rFonts w:ascii="Calibri" w:hAnsi="Calibri" w:cs="Calibri"/>
        </w:rPr>
        <w:t xml:space="preserve"> be used with a straight wrist.</w:t>
      </w:r>
      <w:r w:rsidRPr="001C3A83">
        <w:rPr>
          <w:rFonts w:ascii="Calibri" w:hAnsi="Calibri" w:cs="Calibri"/>
          <w:color w:val="283E63"/>
        </w:rPr>
        <w:t xml:space="preserve"> </w:t>
      </w:r>
    </w:p>
    <w:p w14:paraId="64AC376E" w14:textId="77777777" w:rsidR="001C3A83" w:rsidRPr="001C3A83" w:rsidRDefault="00BC49BD" w:rsidP="001C3A83">
      <w:pPr>
        <w:pStyle w:val="ListParagraph"/>
        <w:numPr>
          <w:ilvl w:val="0"/>
          <w:numId w:val="13"/>
        </w:numPr>
        <w:rPr>
          <w:rFonts w:ascii="Calibri" w:hAnsi="Calibri" w:cs="Calibri"/>
        </w:rPr>
      </w:pPr>
      <w:r w:rsidRPr="001C3A83">
        <w:rPr>
          <w:rFonts w:ascii="Calibri" w:hAnsi="Calibri" w:cs="Calibri"/>
        </w:rPr>
        <w:t>Sit upright and close to the desk to reduce workin</w:t>
      </w:r>
      <w:r w:rsidR="001C3A83" w:rsidRPr="001C3A83">
        <w:rPr>
          <w:rFonts w:ascii="Calibri" w:hAnsi="Calibri" w:cs="Calibri"/>
        </w:rPr>
        <w:t>g with the mouse arm stretched.</w:t>
      </w:r>
      <w:r w:rsidRPr="001C3A83">
        <w:rPr>
          <w:rFonts w:ascii="Calibri" w:hAnsi="Calibri" w:cs="Calibri"/>
          <w:color w:val="283E63"/>
        </w:rPr>
        <w:t xml:space="preserve"> </w:t>
      </w:r>
    </w:p>
    <w:p w14:paraId="3DD769E7" w14:textId="77777777" w:rsidR="001C3A83" w:rsidRDefault="00BC49BD" w:rsidP="001C3A83">
      <w:pPr>
        <w:pStyle w:val="ListParagraph"/>
        <w:numPr>
          <w:ilvl w:val="0"/>
          <w:numId w:val="13"/>
        </w:numPr>
        <w:rPr>
          <w:rFonts w:ascii="Calibri" w:hAnsi="Calibri" w:cs="Calibri"/>
        </w:rPr>
      </w:pPr>
      <w:r w:rsidRPr="001C3A83">
        <w:rPr>
          <w:rFonts w:ascii="Calibri" w:hAnsi="Calibri" w:cs="Calibri"/>
        </w:rPr>
        <w:t>Move the keyboard out of the way if it is not being used.</w:t>
      </w:r>
    </w:p>
    <w:p w14:paraId="0C068ED3" w14:textId="77777777" w:rsidR="001C3A83" w:rsidRDefault="00BC49BD" w:rsidP="001C3A83">
      <w:pPr>
        <w:pStyle w:val="ListParagraph"/>
        <w:numPr>
          <w:ilvl w:val="0"/>
          <w:numId w:val="13"/>
        </w:numPr>
        <w:rPr>
          <w:rFonts w:ascii="Calibri" w:hAnsi="Calibri" w:cs="Calibri"/>
        </w:rPr>
      </w:pPr>
      <w:r w:rsidRPr="001C3A83">
        <w:rPr>
          <w:rFonts w:ascii="Calibri" w:hAnsi="Calibri" w:cs="Calibri"/>
        </w:rPr>
        <w:t>Support the forearm on the desk, and don’t grip the mouse too tightly.</w:t>
      </w:r>
    </w:p>
    <w:p w14:paraId="72A1E833" w14:textId="77777777" w:rsidR="00783178" w:rsidRPr="001C3A83" w:rsidRDefault="00BC49BD" w:rsidP="001C3A83">
      <w:pPr>
        <w:pStyle w:val="ListParagraph"/>
        <w:numPr>
          <w:ilvl w:val="0"/>
          <w:numId w:val="13"/>
        </w:numPr>
        <w:rPr>
          <w:rFonts w:ascii="Calibri" w:hAnsi="Calibri" w:cs="Calibri"/>
        </w:rPr>
      </w:pPr>
      <w:r w:rsidRPr="001C3A83">
        <w:rPr>
          <w:rFonts w:ascii="Calibri" w:hAnsi="Calibri" w:cs="Calibri"/>
        </w:rPr>
        <w:t>Rest fingers lightly on the buttons and do not press them hard.</w:t>
      </w:r>
    </w:p>
    <w:p w14:paraId="4855EB88" w14:textId="77777777" w:rsidR="00EC5170" w:rsidRPr="00E35976" w:rsidRDefault="003D6ACD" w:rsidP="001C3A83">
      <w:pPr>
        <w:numPr>
          <w:ilvl w:val="0"/>
          <w:numId w:val="1"/>
        </w:numPr>
        <w:rPr>
          <w:rFonts w:ascii="Calibri" w:hAnsi="Calibri" w:cs="Calibri"/>
        </w:rPr>
      </w:pPr>
      <w:r w:rsidRPr="00E35976">
        <w:rPr>
          <w:rFonts w:ascii="Calibri" w:hAnsi="Calibri" w:cs="Calibri"/>
        </w:rPr>
        <w:lastRenderedPageBreak/>
        <w:t xml:space="preserve">Guidance on </w:t>
      </w:r>
      <w:r w:rsidR="00AC0BC5">
        <w:rPr>
          <w:rFonts w:ascii="Calibri" w:hAnsi="Calibri" w:cs="Calibri"/>
        </w:rPr>
        <w:t>moving and</w:t>
      </w:r>
      <w:r w:rsidRPr="00E35976">
        <w:rPr>
          <w:rFonts w:ascii="Calibri" w:hAnsi="Calibri" w:cs="Calibri"/>
        </w:rPr>
        <w:t xml:space="preserve"> handling (for example, lifting and carrying heavy objects) can be obtained from the </w:t>
      </w:r>
      <w:r w:rsidR="00783178">
        <w:rPr>
          <w:rFonts w:ascii="Calibri" w:hAnsi="Calibri" w:cs="Calibri"/>
        </w:rPr>
        <w:t>nominate site manager or the lead</w:t>
      </w:r>
      <w:r w:rsidRPr="00E35976">
        <w:rPr>
          <w:rFonts w:ascii="Calibri" w:hAnsi="Calibri" w:cs="Calibri"/>
        </w:rPr>
        <w:t xml:space="preserve"> Health and Safety Officer</w:t>
      </w:r>
      <w:r w:rsidR="00783178">
        <w:rPr>
          <w:rFonts w:ascii="Calibri" w:hAnsi="Calibri" w:cs="Calibri"/>
        </w:rPr>
        <w:t>s</w:t>
      </w:r>
      <w:r w:rsidRPr="00E35976">
        <w:rPr>
          <w:rFonts w:ascii="Calibri" w:hAnsi="Calibri" w:cs="Calibri"/>
        </w:rPr>
        <w:t>.</w:t>
      </w:r>
    </w:p>
    <w:p w14:paraId="233995C0" w14:textId="77777777" w:rsidR="00EC5170" w:rsidRPr="00E35976" w:rsidRDefault="003D6ACD">
      <w:pPr>
        <w:pStyle w:val="Heading2"/>
        <w:rPr>
          <w:rFonts w:ascii="Calibri" w:hAnsi="Calibri" w:cs="Calibri"/>
        </w:rPr>
      </w:pPr>
      <w:r w:rsidRPr="00E35976">
        <w:rPr>
          <w:rFonts w:ascii="Calibri" w:hAnsi="Calibri" w:cs="Calibri"/>
        </w:rPr>
        <w:t>Non-compliance with health and safety rules</w:t>
      </w:r>
    </w:p>
    <w:p w14:paraId="7332BC51" w14:textId="77777777" w:rsidR="00EC5170" w:rsidRDefault="003D6ACD" w:rsidP="001C3A83">
      <w:pPr>
        <w:numPr>
          <w:ilvl w:val="0"/>
          <w:numId w:val="1"/>
        </w:numPr>
        <w:rPr>
          <w:rFonts w:ascii="Calibri" w:hAnsi="Calibri" w:cs="Calibri"/>
        </w:rPr>
      </w:pPr>
      <w:r w:rsidRPr="00E35976">
        <w:rPr>
          <w:rFonts w:ascii="Calibri" w:hAnsi="Calibri" w:cs="Calibri"/>
        </w:rPr>
        <w:t>Any breach of health and safety rules or failure to comply with this policy will be taken very seriously and is likely to result in disciplinary action against the offender, up to and including immediate dismissal.</w:t>
      </w:r>
    </w:p>
    <w:p w14:paraId="0EC066DB" w14:textId="77777777" w:rsidR="008A7613" w:rsidRPr="008A7613" w:rsidRDefault="008A7613" w:rsidP="008A7613">
      <w:pPr>
        <w:rPr>
          <w:rFonts w:ascii="Calibri" w:hAnsi="Calibri" w:cs="Calibri"/>
          <w:b/>
          <w:bCs/>
          <w:sz w:val="24"/>
          <w:szCs w:val="24"/>
        </w:rPr>
      </w:pPr>
      <w:r w:rsidRPr="008A7613">
        <w:rPr>
          <w:rFonts w:ascii="Calibri" w:hAnsi="Calibri" w:cs="Calibri"/>
          <w:b/>
          <w:bCs/>
          <w:sz w:val="24"/>
          <w:szCs w:val="24"/>
        </w:rPr>
        <w:t xml:space="preserve">Accident Reporting </w:t>
      </w:r>
    </w:p>
    <w:p w14:paraId="628B0DD6" w14:textId="77777777" w:rsidR="008A7613" w:rsidRDefault="008A7613" w:rsidP="008A7613">
      <w:pPr>
        <w:pStyle w:val="ListParagraph"/>
        <w:numPr>
          <w:ilvl w:val="0"/>
          <w:numId w:val="15"/>
        </w:numPr>
        <w:rPr>
          <w:rFonts w:ascii="Calibri" w:hAnsi="Calibri" w:cs="Calibri"/>
        </w:rPr>
      </w:pPr>
      <w:r>
        <w:rPr>
          <w:rFonts w:ascii="Calibri" w:hAnsi="Calibri" w:cs="Calibri"/>
        </w:rPr>
        <w:t>All accidents, incidents or near misses must be reported. To provide transparency the following definitions are provided:</w:t>
      </w:r>
    </w:p>
    <w:p w14:paraId="06369E6D" w14:textId="34A96B6D" w:rsidR="008A7613" w:rsidRPr="008A7613" w:rsidRDefault="008A7613" w:rsidP="008A7613">
      <w:pPr>
        <w:pStyle w:val="ListParagraph"/>
        <w:numPr>
          <w:ilvl w:val="0"/>
          <w:numId w:val="16"/>
        </w:numPr>
        <w:rPr>
          <w:rFonts w:ascii="Calibri" w:hAnsi="Calibri" w:cs="Calibri"/>
        </w:rPr>
      </w:pPr>
      <w:r w:rsidRPr="008A7613">
        <w:rPr>
          <w:rFonts w:ascii="Calibri" w:hAnsi="Calibri" w:cs="Calibri"/>
        </w:rPr>
        <w:t>Accident: an event that results in injury or ill health</w:t>
      </w:r>
    </w:p>
    <w:p w14:paraId="29D7C1AC" w14:textId="6696C525" w:rsidR="008A7613" w:rsidRPr="008A7613" w:rsidRDefault="008A7613" w:rsidP="008A7613">
      <w:pPr>
        <w:pStyle w:val="ListParagraph"/>
        <w:numPr>
          <w:ilvl w:val="0"/>
          <w:numId w:val="16"/>
        </w:numPr>
        <w:rPr>
          <w:rFonts w:ascii="Calibri" w:hAnsi="Calibri" w:cs="Calibri"/>
        </w:rPr>
      </w:pPr>
      <w:r w:rsidRPr="008A7613">
        <w:rPr>
          <w:rFonts w:ascii="Calibri" w:hAnsi="Calibri" w:cs="Calibri"/>
        </w:rPr>
        <w:t xml:space="preserve">Incident: all other events or dangerous occurrence that takes place that do not cause injury or ill health to a person (including fire, building/structural collapse or disturbance of asbestos). </w:t>
      </w:r>
    </w:p>
    <w:p w14:paraId="55F8D401" w14:textId="0806E16C" w:rsidR="008A7613" w:rsidRPr="008A7613" w:rsidRDefault="008A7613" w:rsidP="008A7613">
      <w:pPr>
        <w:pStyle w:val="ListParagraph"/>
        <w:numPr>
          <w:ilvl w:val="0"/>
          <w:numId w:val="16"/>
        </w:numPr>
        <w:rPr>
          <w:rFonts w:ascii="Calibri" w:hAnsi="Calibri" w:cs="Calibri"/>
        </w:rPr>
      </w:pPr>
      <w:r w:rsidRPr="008A7613">
        <w:rPr>
          <w:rFonts w:ascii="Calibri" w:hAnsi="Calibri" w:cs="Calibri"/>
        </w:rPr>
        <w:t xml:space="preserve">Near Miss: an event not causing harm, but has the potential to cause injury or ill health </w:t>
      </w:r>
    </w:p>
    <w:p w14:paraId="047BAA63" w14:textId="403A36F5" w:rsidR="008A7613" w:rsidRPr="008A7613" w:rsidRDefault="008A7613" w:rsidP="008A7613">
      <w:pPr>
        <w:numPr>
          <w:ilvl w:val="0"/>
          <w:numId w:val="1"/>
        </w:numPr>
        <w:rPr>
          <w:rFonts w:ascii="Calibri" w:hAnsi="Calibri" w:cs="Calibri"/>
        </w:rPr>
      </w:pPr>
      <w:r w:rsidRPr="008A7613">
        <w:rPr>
          <w:rFonts w:ascii="Calibri" w:hAnsi="Calibri" w:cs="Calibri"/>
        </w:rPr>
        <w:t xml:space="preserve">Accident reporting is covered by the Reporting of Injuries, Diseases and Dangerous Occurrences Regulations 2013 (RIDDOR). The College aim to reduce accidents to a minimum, and will carry out detailed analysis of the number and type of accidents, and near misses occurring within the College’s area of responsibility to ensure trends are identified and remedial steps are put in place to prevent reoccurrence.    </w:t>
      </w:r>
    </w:p>
    <w:p w14:paraId="1B70E9A9" w14:textId="5EB3EC1F" w:rsidR="008A7613" w:rsidRPr="008A7613" w:rsidRDefault="008A7613" w:rsidP="008A7613">
      <w:pPr>
        <w:numPr>
          <w:ilvl w:val="0"/>
          <w:numId w:val="1"/>
        </w:numPr>
        <w:rPr>
          <w:rFonts w:ascii="Calibri" w:hAnsi="Calibri" w:cs="Calibri"/>
        </w:rPr>
      </w:pPr>
      <w:r w:rsidRPr="008A7613">
        <w:rPr>
          <w:rFonts w:ascii="Calibri" w:hAnsi="Calibri" w:cs="Calibri"/>
        </w:rPr>
        <w:t xml:space="preserve">All accidents, incidents and near misses will be investigated in line with procedures to prevent recurrence. Where an accident, incident or near miss requires reporting to the Health and Safety Executive (HSE) under RIDDOR, this report must only be submitted by the Health &amp; Safety Advisor or Director of IT &amp; Estates.  </w:t>
      </w:r>
    </w:p>
    <w:tbl>
      <w:tblPr>
        <w:tblStyle w:val="TableGrid"/>
        <w:tblW w:w="0" w:type="auto"/>
        <w:tblLook w:val="04A0" w:firstRow="1" w:lastRow="0" w:firstColumn="1" w:lastColumn="0" w:noHBand="0" w:noVBand="1"/>
      </w:tblPr>
      <w:tblGrid>
        <w:gridCol w:w="2405"/>
        <w:gridCol w:w="4678"/>
        <w:gridCol w:w="2267"/>
      </w:tblGrid>
      <w:tr w:rsidR="00864A70" w14:paraId="2B27F9AA" w14:textId="77777777" w:rsidTr="00864A70">
        <w:tc>
          <w:tcPr>
            <w:tcW w:w="2405" w:type="dxa"/>
          </w:tcPr>
          <w:p w14:paraId="0FE434D6" w14:textId="4899A95C" w:rsidR="00864A70" w:rsidRDefault="00864A70" w:rsidP="00864A70">
            <w:pPr>
              <w:rPr>
                <w:rFonts w:ascii="Calibri" w:hAnsi="Calibri" w:cs="Calibri"/>
              </w:rPr>
            </w:pPr>
            <w:r>
              <w:rPr>
                <w:rFonts w:ascii="Calibri" w:hAnsi="Calibri" w:cs="Calibri"/>
              </w:rPr>
              <w:t>Job Title</w:t>
            </w:r>
          </w:p>
        </w:tc>
        <w:tc>
          <w:tcPr>
            <w:tcW w:w="4678" w:type="dxa"/>
          </w:tcPr>
          <w:p w14:paraId="40CBB44F" w14:textId="24CB0C04" w:rsidR="00864A70" w:rsidRDefault="00864A70" w:rsidP="00864A70">
            <w:pPr>
              <w:rPr>
                <w:rFonts w:ascii="Calibri" w:hAnsi="Calibri" w:cs="Calibri"/>
              </w:rPr>
            </w:pPr>
            <w:r>
              <w:rPr>
                <w:rFonts w:ascii="Calibri" w:hAnsi="Calibri" w:cs="Calibri"/>
              </w:rPr>
              <w:t>Signature</w:t>
            </w:r>
          </w:p>
        </w:tc>
        <w:tc>
          <w:tcPr>
            <w:tcW w:w="2267" w:type="dxa"/>
          </w:tcPr>
          <w:p w14:paraId="61D107E0" w14:textId="7B680619" w:rsidR="00864A70" w:rsidRDefault="00864A70" w:rsidP="00864A70">
            <w:pPr>
              <w:rPr>
                <w:rFonts w:ascii="Calibri" w:hAnsi="Calibri" w:cs="Calibri"/>
              </w:rPr>
            </w:pPr>
            <w:r>
              <w:rPr>
                <w:rFonts w:ascii="Calibri" w:hAnsi="Calibri" w:cs="Calibri"/>
              </w:rPr>
              <w:t>Date</w:t>
            </w:r>
          </w:p>
        </w:tc>
      </w:tr>
      <w:tr w:rsidR="00864A70" w14:paraId="30F013F2" w14:textId="77777777" w:rsidTr="00864A70">
        <w:tc>
          <w:tcPr>
            <w:tcW w:w="2405" w:type="dxa"/>
          </w:tcPr>
          <w:p w14:paraId="6C1A5D9D" w14:textId="4186E95A" w:rsidR="00864A70" w:rsidRDefault="00864A70" w:rsidP="00864A70">
            <w:pPr>
              <w:rPr>
                <w:rFonts w:ascii="Calibri" w:hAnsi="Calibri" w:cs="Calibri"/>
              </w:rPr>
            </w:pPr>
            <w:r>
              <w:rPr>
                <w:rFonts w:ascii="Calibri" w:hAnsi="Calibri" w:cs="Calibri"/>
              </w:rPr>
              <w:t>Managing Director</w:t>
            </w:r>
          </w:p>
        </w:tc>
        <w:tc>
          <w:tcPr>
            <w:tcW w:w="4678" w:type="dxa"/>
          </w:tcPr>
          <w:p w14:paraId="4A8640F4" w14:textId="26DCDB8B" w:rsidR="00864A70" w:rsidRDefault="00F102C4" w:rsidP="00864A70">
            <w:pPr>
              <w:rPr>
                <w:rFonts w:ascii="Calibri" w:hAnsi="Calibri" w:cs="Calibri"/>
              </w:rPr>
            </w:pPr>
            <w:r w:rsidRPr="00F102C4">
              <w:rPr>
                <w:rFonts w:ascii="Calibri" w:hAnsi="Calibri" w:cs="Calibri"/>
                <w:noProof/>
              </w:rPr>
              <w:drawing>
                <wp:inline distT="0" distB="0" distL="0" distR="0" wp14:anchorId="01DF21D7" wp14:editId="6821ED60">
                  <wp:extent cx="914528" cy="209579"/>
                  <wp:effectExtent l="0" t="0" r="0" b="0"/>
                  <wp:docPr id="1315700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700805" name=""/>
                          <pic:cNvPicPr/>
                        </pic:nvPicPr>
                        <pic:blipFill>
                          <a:blip r:embed="rId8"/>
                          <a:stretch>
                            <a:fillRect/>
                          </a:stretch>
                        </pic:blipFill>
                        <pic:spPr>
                          <a:xfrm>
                            <a:off x="0" y="0"/>
                            <a:ext cx="914528" cy="209579"/>
                          </a:xfrm>
                          <a:prstGeom prst="rect">
                            <a:avLst/>
                          </a:prstGeom>
                        </pic:spPr>
                      </pic:pic>
                    </a:graphicData>
                  </a:graphic>
                </wp:inline>
              </w:drawing>
            </w:r>
          </w:p>
        </w:tc>
        <w:tc>
          <w:tcPr>
            <w:tcW w:w="2267" w:type="dxa"/>
          </w:tcPr>
          <w:p w14:paraId="1B76A04B" w14:textId="7E6076A6" w:rsidR="00864A70" w:rsidRDefault="00F102C4" w:rsidP="00864A70">
            <w:pPr>
              <w:rPr>
                <w:rFonts w:ascii="Calibri" w:hAnsi="Calibri" w:cs="Calibri"/>
              </w:rPr>
            </w:pPr>
            <w:r>
              <w:rPr>
                <w:rFonts w:ascii="Calibri" w:hAnsi="Calibri" w:cs="Calibri"/>
              </w:rPr>
              <w:t>5 September 2024</w:t>
            </w:r>
          </w:p>
        </w:tc>
      </w:tr>
      <w:tr w:rsidR="00864A70" w14:paraId="13B0919A" w14:textId="77777777" w:rsidTr="00864A70">
        <w:tc>
          <w:tcPr>
            <w:tcW w:w="2405" w:type="dxa"/>
          </w:tcPr>
          <w:p w14:paraId="0539F552" w14:textId="43BD8C06" w:rsidR="00864A70" w:rsidRDefault="00864A70" w:rsidP="00864A70">
            <w:pPr>
              <w:rPr>
                <w:rFonts w:ascii="Calibri" w:hAnsi="Calibri" w:cs="Calibri"/>
              </w:rPr>
            </w:pPr>
            <w:r>
              <w:rPr>
                <w:rFonts w:ascii="Calibri" w:hAnsi="Calibri" w:cs="Calibri"/>
              </w:rPr>
              <w:t>Director of Facilities</w:t>
            </w:r>
          </w:p>
        </w:tc>
        <w:tc>
          <w:tcPr>
            <w:tcW w:w="4678" w:type="dxa"/>
          </w:tcPr>
          <w:p w14:paraId="1B850C6E" w14:textId="77777777" w:rsidR="00864A70" w:rsidRDefault="00864A70" w:rsidP="00864A70">
            <w:pPr>
              <w:rPr>
                <w:rFonts w:ascii="Calibri" w:hAnsi="Calibri" w:cs="Calibri"/>
              </w:rPr>
            </w:pPr>
          </w:p>
        </w:tc>
        <w:tc>
          <w:tcPr>
            <w:tcW w:w="2267" w:type="dxa"/>
          </w:tcPr>
          <w:p w14:paraId="5A3A8FEE" w14:textId="77777777" w:rsidR="00864A70" w:rsidRDefault="00864A70" w:rsidP="00864A70">
            <w:pPr>
              <w:rPr>
                <w:rFonts w:ascii="Calibri" w:hAnsi="Calibri" w:cs="Calibri"/>
              </w:rPr>
            </w:pPr>
          </w:p>
        </w:tc>
      </w:tr>
    </w:tbl>
    <w:p w14:paraId="69273561" w14:textId="77777777" w:rsidR="00864A70" w:rsidRDefault="00864A70" w:rsidP="00864A70">
      <w:pPr>
        <w:rPr>
          <w:rFonts w:ascii="Calibri" w:hAnsi="Calibri" w:cs="Calibri"/>
        </w:rPr>
      </w:pPr>
    </w:p>
    <w:sectPr w:rsidR="00864A70" w:rsidSect="003F2982">
      <w:headerReference w:type="default" r:id="rId9"/>
      <w:footerReference w:type="default" r:id="rId10"/>
      <w:pgSz w:w="12240" w:h="15840"/>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6299A" w14:textId="77777777" w:rsidR="00F24CA1" w:rsidRDefault="00F24CA1" w:rsidP="003F2982">
      <w:pPr>
        <w:spacing w:after="0" w:line="240" w:lineRule="auto"/>
      </w:pPr>
      <w:r>
        <w:separator/>
      </w:r>
    </w:p>
  </w:endnote>
  <w:endnote w:type="continuationSeparator" w:id="0">
    <w:p w14:paraId="280F5E0F" w14:textId="77777777" w:rsidR="00F24CA1" w:rsidRDefault="00F24CA1" w:rsidP="003F2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AR PL KaitiM GB">
    <w:altName w:val="Times New Roman"/>
    <w:panose1 w:val="00000000000000000000"/>
    <w:charset w:val="00"/>
    <w:family w:val="roman"/>
    <w:notTrueType/>
    <w:pitch w:val="default"/>
  </w:font>
  <w:font w:name="Liberation Sans">
    <w:altName w:val="Arial"/>
    <w:charset w:val="01"/>
    <w:family w:val="swiss"/>
    <w:pitch w:val="variable"/>
  </w:font>
  <w:font w:name="Lohit Hind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C55D" w14:textId="68071AFA" w:rsidR="0049170D" w:rsidRDefault="00E35976">
    <w:pPr>
      <w:pStyle w:val="Footer"/>
    </w:pPr>
    <w:r>
      <w:t xml:space="preserve">Health and Safety Policy          </w:t>
    </w:r>
    <w:r w:rsidR="00864A70">
      <w:t xml:space="preserve">            </w:t>
    </w:r>
    <w:r>
      <w:t xml:space="preserve"> Version 2</w:t>
    </w:r>
    <w:r w:rsidR="001C3A83">
      <w:t>.</w:t>
    </w:r>
    <w:r w:rsidR="000F716D">
      <w:t>4</w:t>
    </w:r>
    <w:r w:rsidR="0049170D">
      <w:t xml:space="preserve">             </w:t>
    </w:r>
    <w:r w:rsidR="00864A70">
      <w:t xml:space="preserve">              </w:t>
    </w:r>
    <w:r w:rsidR="0049170D">
      <w:t xml:space="preserve"> </w:t>
    </w:r>
    <w:r w:rsidR="00F102C4">
      <w:t>September</w:t>
    </w:r>
    <w:r w:rsidR="00864A70">
      <w:t xml:space="preserve"> </w:t>
    </w:r>
    <w:r w:rsidR="001C3A83">
      <w:t>202</w:t>
    </w:r>
    <w:r w:rsidR="000F716D">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A1DB" w14:textId="77777777" w:rsidR="00F24CA1" w:rsidRDefault="00F24CA1" w:rsidP="003F2982">
      <w:pPr>
        <w:spacing w:after="0" w:line="240" w:lineRule="auto"/>
      </w:pPr>
      <w:r>
        <w:separator/>
      </w:r>
    </w:p>
  </w:footnote>
  <w:footnote w:type="continuationSeparator" w:id="0">
    <w:p w14:paraId="0D7DDF0A" w14:textId="77777777" w:rsidR="00F24CA1" w:rsidRDefault="00F24CA1" w:rsidP="003F2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EC63" w14:textId="77777777" w:rsidR="003F2982" w:rsidRDefault="00E35976">
    <w:pPr>
      <w:pStyle w:val="Header"/>
    </w:pPr>
    <w:r>
      <w:rPr>
        <w:noProof/>
        <w:lang w:val="en-GB" w:eastAsia="en-GB"/>
      </w:rPr>
      <w:drawing>
        <wp:anchor distT="0" distB="0" distL="114300" distR="114300" simplePos="0" relativeHeight="251658240" behindDoc="1" locked="0" layoutInCell="1" allowOverlap="1" wp14:anchorId="15D70685" wp14:editId="7521DF86">
          <wp:simplePos x="0" y="0"/>
          <wp:positionH relativeFrom="margin">
            <wp:align>left</wp:align>
          </wp:positionH>
          <wp:positionV relativeFrom="paragraph">
            <wp:posOffset>635</wp:posOffset>
          </wp:positionV>
          <wp:extent cx="1237615" cy="6477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647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80C"/>
    <w:multiLevelType w:val="multilevel"/>
    <w:tmpl w:val="ACB070D8"/>
    <w:lvl w:ilvl="0">
      <w:start w:val="1"/>
      <w:numFmt w:val="upperLetter"/>
      <w:suff w:val="space"/>
      <w:lvlText w:val="%1."/>
      <w:lvlJc w:val="left"/>
      <w:pPr>
        <w:ind w:left="720" w:hanging="360"/>
      </w:pPr>
    </w:lvl>
    <w:lvl w:ilvl="1">
      <w:start w:val="1"/>
      <w:numFmt w:val="upperLetter"/>
      <w:suff w:val="space"/>
      <w:lvlText w:val="%2."/>
      <w:lvlJc w:val="left"/>
      <w:pPr>
        <w:ind w:left="1080" w:hanging="360"/>
      </w:pPr>
    </w:lvl>
    <w:lvl w:ilvl="2">
      <w:start w:val="1"/>
      <w:numFmt w:val="upperLetter"/>
      <w:suff w:val="space"/>
      <w:lvlText w:val="%3)"/>
      <w:lvlJc w:val="left"/>
      <w:pPr>
        <w:ind w:left="1440" w:hanging="360"/>
      </w:pPr>
    </w:lvl>
    <w:lvl w:ilvl="3">
      <w:start w:val="1"/>
      <w:numFmt w:val="upperLetter"/>
      <w:suff w:val="space"/>
      <w:lvlText w:val="%4)"/>
      <w:lvlJc w:val="left"/>
      <w:pPr>
        <w:ind w:left="1800" w:hanging="360"/>
      </w:pPr>
    </w:lvl>
    <w:lvl w:ilvl="4">
      <w:start w:val="1"/>
      <w:numFmt w:val="upperLetter"/>
      <w:suff w:val="space"/>
      <w:lvlText w:val="%5)"/>
      <w:lvlJc w:val="left"/>
      <w:pPr>
        <w:ind w:left="2160" w:hanging="360"/>
      </w:pPr>
    </w:lvl>
    <w:lvl w:ilvl="5">
      <w:start w:val="1"/>
      <w:numFmt w:val="upperLetter"/>
      <w:suff w:val="space"/>
      <w:lvlText w:val="%6)"/>
      <w:lvlJc w:val="left"/>
      <w:pPr>
        <w:ind w:left="2520" w:hanging="360"/>
      </w:pPr>
    </w:lvl>
    <w:lvl w:ilvl="6">
      <w:start w:val="1"/>
      <w:numFmt w:val="upperLetter"/>
      <w:suff w:val="space"/>
      <w:lvlText w:val="%7)"/>
      <w:lvlJc w:val="left"/>
      <w:pPr>
        <w:ind w:left="2880" w:hanging="360"/>
      </w:pPr>
    </w:lvl>
    <w:lvl w:ilvl="7">
      <w:start w:val="1"/>
      <w:numFmt w:val="upperLetter"/>
      <w:suff w:val="space"/>
      <w:lvlText w:val="%8)"/>
      <w:lvlJc w:val="left"/>
      <w:pPr>
        <w:ind w:left="3240" w:hanging="360"/>
      </w:pPr>
    </w:lvl>
    <w:lvl w:ilvl="8">
      <w:start w:val="1"/>
      <w:numFmt w:val="upperLetter"/>
      <w:suff w:val="space"/>
      <w:lvlText w:val="%9)"/>
      <w:lvlJc w:val="left"/>
      <w:pPr>
        <w:ind w:left="3600" w:hanging="360"/>
      </w:pPr>
    </w:lvl>
  </w:abstractNum>
  <w:abstractNum w:abstractNumId="1" w15:restartNumberingAfterBreak="0">
    <w:nsid w:val="0DAB1080"/>
    <w:multiLevelType w:val="hybridMultilevel"/>
    <w:tmpl w:val="7F0A1430"/>
    <w:lvl w:ilvl="0" w:tplc="0409000F">
      <w:start w:val="1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2B4384"/>
    <w:multiLevelType w:val="hybridMultilevel"/>
    <w:tmpl w:val="DCB0E1EA"/>
    <w:lvl w:ilvl="0" w:tplc="ADCA9C70">
      <w:start w:val="2"/>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B1686E"/>
    <w:multiLevelType w:val="hybridMultilevel"/>
    <w:tmpl w:val="3E92CE5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 w15:restartNumberingAfterBreak="0">
    <w:nsid w:val="2C5A428E"/>
    <w:multiLevelType w:val="multilevel"/>
    <w:tmpl w:val="A0601CB2"/>
    <w:lvl w:ilvl="0">
      <w:start w:val="16"/>
      <w:numFmt w:val="decimal"/>
      <w:suff w:val="space"/>
      <w:lvlText w:val=" %1."/>
      <w:lvlJc w:val="left"/>
      <w:pPr>
        <w:ind w:left="283" w:hanging="283"/>
      </w:pPr>
      <w:rPr>
        <w:rFonts w:hint="default"/>
      </w:rPr>
    </w:lvl>
    <w:lvl w:ilvl="1">
      <w:start w:val="3"/>
      <w:numFmt w:val="lowerLetter"/>
      <w:suff w:val="space"/>
      <w:lvlText w:val=" %2."/>
      <w:lvlJc w:val="left"/>
      <w:pPr>
        <w:ind w:left="567" w:hanging="283"/>
      </w:pPr>
      <w:rPr>
        <w:rFonts w:hint="default"/>
      </w:rPr>
    </w:lvl>
    <w:lvl w:ilvl="2">
      <w:start w:val="1"/>
      <w:numFmt w:val="lowerRoman"/>
      <w:suff w:val="space"/>
      <w:lvlText w:val="%3."/>
      <w:lvlJc w:val="left"/>
      <w:pPr>
        <w:ind w:left="850" w:hanging="283"/>
      </w:pPr>
      <w:rPr>
        <w:rFonts w:ascii="Symbol" w:hAnsi="Symbol" w:cs="Symbol" w:hint="default"/>
      </w:rPr>
    </w:lvl>
    <w:lvl w:ilvl="3">
      <w:start w:val="1"/>
      <w:numFmt w:val="bullet"/>
      <w:suff w:val="space"/>
      <w:lvlText w:val=""/>
      <w:lvlJc w:val="left"/>
      <w:pPr>
        <w:ind w:left="1134" w:hanging="283"/>
      </w:pPr>
      <w:rPr>
        <w:rFonts w:ascii="Symbol" w:hAnsi="Symbol" w:cs="Symbol" w:hint="default"/>
      </w:rPr>
    </w:lvl>
    <w:lvl w:ilvl="4">
      <w:start w:val="1"/>
      <w:numFmt w:val="bullet"/>
      <w:suff w:val="space"/>
      <w:lvlText w:val=""/>
      <w:lvlJc w:val="left"/>
      <w:pPr>
        <w:ind w:left="1417" w:hanging="283"/>
      </w:pPr>
      <w:rPr>
        <w:rFonts w:ascii="Symbol" w:hAnsi="Symbol" w:cs="Symbol" w:hint="default"/>
      </w:rPr>
    </w:lvl>
    <w:lvl w:ilvl="5">
      <w:start w:val="1"/>
      <w:numFmt w:val="bullet"/>
      <w:suff w:val="space"/>
      <w:lvlText w:val=""/>
      <w:lvlJc w:val="left"/>
      <w:pPr>
        <w:ind w:left="1701" w:hanging="283"/>
      </w:pPr>
      <w:rPr>
        <w:rFonts w:ascii="Symbol" w:hAnsi="Symbol" w:cs="Symbol" w:hint="default"/>
      </w:rPr>
    </w:lvl>
    <w:lvl w:ilvl="6">
      <w:start w:val="1"/>
      <w:numFmt w:val="bullet"/>
      <w:suff w:val="space"/>
      <w:lvlText w:val=""/>
      <w:lvlJc w:val="left"/>
      <w:pPr>
        <w:ind w:left="1984" w:hanging="283"/>
      </w:pPr>
      <w:rPr>
        <w:rFonts w:ascii="Symbol" w:hAnsi="Symbol" w:cs="Symbol" w:hint="default"/>
      </w:rPr>
    </w:lvl>
    <w:lvl w:ilvl="7">
      <w:start w:val="1"/>
      <w:numFmt w:val="bullet"/>
      <w:suff w:val="space"/>
      <w:lvlText w:val=""/>
      <w:lvlJc w:val="left"/>
      <w:pPr>
        <w:ind w:left="2268" w:hanging="283"/>
      </w:pPr>
      <w:rPr>
        <w:rFonts w:ascii="Symbol" w:hAnsi="Symbol" w:cs="Symbol" w:hint="default"/>
      </w:rPr>
    </w:lvl>
    <w:lvl w:ilvl="8">
      <w:start w:val="1"/>
      <w:numFmt w:val="bullet"/>
      <w:suff w:val="space"/>
      <w:lvlText w:val=""/>
      <w:lvlJc w:val="left"/>
      <w:pPr>
        <w:ind w:left="2551" w:hanging="283"/>
      </w:pPr>
      <w:rPr>
        <w:rFonts w:ascii="Symbol" w:hAnsi="Symbol" w:cs="Symbol" w:hint="default"/>
      </w:rPr>
    </w:lvl>
  </w:abstractNum>
  <w:abstractNum w:abstractNumId="5" w15:restartNumberingAfterBreak="0">
    <w:nsid w:val="35581FB6"/>
    <w:multiLevelType w:val="hybridMultilevel"/>
    <w:tmpl w:val="7EEE11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9C41D14"/>
    <w:multiLevelType w:val="multilevel"/>
    <w:tmpl w:val="79900F2E"/>
    <w:lvl w:ilvl="0">
      <w:start w:val="1"/>
      <w:numFmt w:val="decimal"/>
      <w:suff w:val="space"/>
      <w:lvlText w:val=" %1."/>
      <w:lvlJc w:val="left"/>
      <w:pPr>
        <w:ind w:left="283" w:hanging="283"/>
      </w:pPr>
    </w:lvl>
    <w:lvl w:ilvl="1">
      <w:start w:val="1"/>
      <w:numFmt w:val="lowerLetter"/>
      <w:suff w:val="space"/>
      <w:lvlText w:val=" %2."/>
      <w:lvlJc w:val="left"/>
      <w:pPr>
        <w:ind w:left="567" w:hanging="283"/>
      </w:pPr>
    </w:lvl>
    <w:lvl w:ilvl="2">
      <w:start w:val="1"/>
      <w:numFmt w:val="lowerRoman"/>
      <w:suff w:val="space"/>
      <w:lvlText w:val="%3."/>
      <w:lvlJc w:val="left"/>
      <w:pPr>
        <w:ind w:left="850" w:hanging="283"/>
      </w:pPr>
      <w:rPr>
        <w:rFonts w:ascii="Symbol" w:hAnsi="Symbol" w:cs="Symbol" w:hint="default"/>
      </w:rPr>
    </w:lvl>
    <w:lvl w:ilvl="3">
      <w:start w:val="1"/>
      <w:numFmt w:val="bullet"/>
      <w:suff w:val="space"/>
      <w:lvlText w:val=""/>
      <w:lvlJc w:val="left"/>
      <w:pPr>
        <w:ind w:left="1134" w:hanging="283"/>
      </w:pPr>
      <w:rPr>
        <w:rFonts w:ascii="Symbol" w:hAnsi="Symbol" w:cs="Symbol" w:hint="default"/>
      </w:rPr>
    </w:lvl>
    <w:lvl w:ilvl="4">
      <w:start w:val="1"/>
      <w:numFmt w:val="bullet"/>
      <w:suff w:val="space"/>
      <w:lvlText w:val=""/>
      <w:lvlJc w:val="left"/>
      <w:pPr>
        <w:ind w:left="1417" w:hanging="283"/>
      </w:pPr>
      <w:rPr>
        <w:rFonts w:ascii="Symbol" w:hAnsi="Symbol" w:cs="Symbol" w:hint="default"/>
      </w:rPr>
    </w:lvl>
    <w:lvl w:ilvl="5">
      <w:start w:val="1"/>
      <w:numFmt w:val="bullet"/>
      <w:suff w:val="space"/>
      <w:lvlText w:val=""/>
      <w:lvlJc w:val="left"/>
      <w:pPr>
        <w:ind w:left="1701" w:hanging="283"/>
      </w:pPr>
      <w:rPr>
        <w:rFonts w:ascii="Symbol" w:hAnsi="Symbol" w:cs="Symbol" w:hint="default"/>
      </w:rPr>
    </w:lvl>
    <w:lvl w:ilvl="6">
      <w:start w:val="1"/>
      <w:numFmt w:val="bullet"/>
      <w:suff w:val="space"/>
      <w:lvlText w:val=""/>
      <w:lvlJc w:val="left"/>
      <w:pPr>
        <w:ind w:left="1984" w:hanging="283"/>
      </w:pPr>
      <w:rPr>
        <w:rFonts w:ascii="Symbol" w:hAnsi="Symbol" w:cs="Symbol" w:hint="default"/>
      </w:rPr>
    </w:lvl>
    <w:lvl w:ilvl="7">
      <w:start w:val="1"/>
      <w:numFmt w:val="bullet"/>
      <w:suff w:val="space"/>
      <w:lvlText w:val=""/>
      <w:lvlJc w:val="left"/>
      <w:pPr>
        <w:ind w:left="2268" w:hanging="283"/>
      </w:pPr>
      <w:rPr>
        <w:rFonts w:ascii="Symbol" w:hAnsi="Symbol" w:cs="Symbol" w:hint="default"/>
      </w:rPr>
    </w:lvl>
    <w:lvl w:ilvl="8">
      <w:start w:val="1"/>
      <w:numFmt w:val="bullet"/>
      <w:suff w:val="space"/>
      <w:lvlText w:val=""/>
      <w:lvlJc w:val="left"/>
      <w:pPr>
        <w:ind w:left="2551" w:hanging="283"/>
      </w:pPr>
      <w:rPr>
        <w:rFonts w:ascii="Symbol" w:hAnsi="Symbol" w:cs="Symbol" w:hint="default"/>
      </w:rPr>
    </w:lvl>
  </w:abstractNum>
  <w:abstractNum w:abstractNumId="7" w15:restartNumberingAfterBreak="0">
    <w:nsid w:val="4E7A62DC"/>
    <w:multiLevelType w:val="multilevel"/>
    <w:tmpl w:val="BB74DD64"/>
    <w:lvl w:ilvl="0">
      <w:start w:val="1"/>
      <w:numFmt w:val="decimal"/>
      <w:suff w:val="space"/>
      <w:lvlText w:val=" %1."/>
      <w:lvlJc w:val="left"/>
      <w:pPr>
        <w:ind w:left="283" w:hanging="283"/>
      </w:pPr>
    </w:lvl>
    <w:lvl w:ilvl="1">
      <w:start w:val="1"/>
      <w:numFmt w:val="lowerLetter"/>
      <w:suff w:val="space"/>
      <w:lvlText w:val=" %2."/>
      <w:lvlJc w:val="left"/>
      <w:pPr>
        <w:ind w:left="567" w:hanging="283"/>
      </w:pPr>
    </w:lvl>
    <w:lvl w:ilvl="2">
      <w:start w:val="1"/>
      <w:numFmt w:val="lowerRoman"/>
      <w:lvlText w:val="%3."/>
      <w:lvlJc w:val="right"/>
      <w:pPr>
        <w:ind w:left="850" w:hanging="283"/>
      </w:pPr>
      <w:rPr>
        <w:rFonts w:hint="default"/>
      </w:rPr>
    </w:lvl>
    <w:lvl w:ilvl="3">
      <w:start w:val="1"/>
      <w:numFmt w:val="bullet"/>
      <w:suff w:val="space"/>
      <w:lvlText w:val=""/>
      <w:lvlJc w:val="left"/>
      <w:pPr>
        <w:ind w:left="1134" w:hanging="283"/>
      </w:pPr>
      <w:rPr>
        <w:rFonts w:ascii="Symbol" w:hAnsi="Symbol" w:cs="Symbol" w:hint="default"/>
      </w:rPr>
    </w:lvl>
    <w:lvl w:ilvl="4">
      <w:start w:val="1"/>
      <w:numFmt w:val="bullet"/>
      <w:suff w:val="space"/>
      <w:lvlText w:val=""/>
      <w:lvlJc w:val="left"/>
      <w:pPr>
        <w:ind w:left="1417" w:hanging="283"/>
      </w:pPr>
      <w:rPr>
        <w:rFonts w:ascii="Symbol" w:hAnsi="Symbol" w:cs="Symbol" w:hint="default"/>
      </w:rPr>
    </w:lvl>
    <w:lvl w:ilvl="5">
      <w:start w:val="1"/>
      <w:numFmt w:val="bullet"/>
      <w:suff w:val="space"/>
      <w:lvlText w:val=""/>
      <w:lvlJc w:val="left"/>
      <w:pPr>
        <w:ind w:left="1701" w:hanging="283"/>
      </w:pPr>
      <w:rPr>
        <w:rFonts w:ascii="Symbol" w:hAnsi="Symbol" w:cs="Symbol" w:hint="default"/>
      </w:rPr>
    </w:lvl>
    <w:lvl w:ilvl="6">
      <w:start w:val="1"/>
      <w:numFmt w:val="bullet"/>
      <w:suff w:val="space"/>
      <w:lvlText w:val=""/>
      <w:lvlJc w:val="left"/>
      <w:pPr>
        <w:ind w:left="1984" w:hanging="283"/>
      </w:pPr>
      <w:rPr>
        <w:rFonts w:ascii="Symbol" w:hAnsi="Symbol" w:cs="Symbol" w:hint="default"/>
      </w:rPr>
    </w:lvl>
    <w:lvl w:ilvl="7">
      <w:start w:val="1"/>
      <w:numFmt w:val="bullet"/>
      <w:suff w:val="space"/>
      <w:lvlText w:val=""/>
      <w:lvlJc w:val="left"/>
      <w:pPr>
        <w:ind w:left="2268" w:hanging="283"/>
      </w:pPr>
      <w:rPr>
        <w:rFonts w:ascii="Symbol" w:hAnsi="Symbol" w:cs="Symbol" w:hint="default"/>
      </w:rPr>
    </w:lvl>
    <w:lvl w:ilvl="8">
      <w:start w:val="1"/>
      <w:numFmt w:val="bullet"/>
      <w:suff w:val="space"/>
      <w:lvlText w:val=""/>
      <w:lvlJc w:val="left"/>
      <w:pPr>
        <w:ind w:left="2551" w:hanging="283"/>
      </w:pPr>
      <w:rPr>
        <w:rFonts w:ascii="Symbol" w:hAnsi="Symbol" w:cs="Symbol" w:hint="default"/>
      </w:rPr>
    </w:lvl>
  </w:abstractNum>
  <w:abstractNum w:abstractNumId="8" w15:restartNumberingAfterBreak="0">
    <w:nsid w:val="50D418F1"/>
    <w:multiLevelType w:val="multilevel"/>
    <w:tmpl w:val="1430F0A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53F10D06"/>
    <w:multiLevelType w:val="multilevel"/>
    <w:tmpl w:val="AAFAA97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5F1204A7"/>
    <w:multiLevelType w:val="multilevel"/>
    <w:tmpl w:val="79900F2E"/>
    <w:lvl w:ilvl="0">
      <w:start w:val="1"/>
      <w:numFmt w:val="decimal"/>
      <w:suff w:val="space"/>
      <w:lvlText w:val=" %1."/>
      <w:lvlJc w:val="left"/>
      <w:pPr>
        <w:ind w:left="283" w:hanging="283"/>
      </w:pPr>
    </w:lvl>
    <w:lvl w:ilvl="1">
      <w:start w:val="1"/>
      <w:numFmt w:val="lowerLetter"/>
      <w:suff w:val="space"/>
      <w:lvlText w:val=" %2."/>
      <w:lvlJc w:val="left"/>
      <w:pPr>
        <w:ind w:left="567" w:hanging="283"/>
      </w:pPr>
    </w:lvl>
    <w:lvl w:ilvl="2">
      <w:start w:val="1"/>
      <w:numFmt w:val="lowerRoman"/>
      <w:suff w:val="space"/>
      <w:lvlText w:val="%3."/>
      <w:lvlJc w:val="left"/>
      <w:pPr>
        <w:ind w:left="850" w:hanging="283"/>
      </w:pPr>
      <w:rPr>
        <w:rFonts w:ascii="Symbol" w:hAnsi="Symbol" w:cs="Symbol" w:hint="default"/>
      </w:rPr>
    </w:lvl>
    <w:lvl w:ilvl="3">
      <w:start w:val="1"/>
      <w:numFmt w:val="bullet"/>
      <w:suff w:val="space"/>
      <w:lvlText w:val=""/>
      <w:lvlJc w:val="left"/>
      <w:pPr>
        <w:ind w:left="1134" w:hanging="283"/>
      </w:pPr>
      <w:rPr>
        <w:rFonts w:ascii="Symbol" w:hAnsi="Symbol" w:cs="Symbol" w:hint="default"/>
      </w:rPr>
    </w:lvl>
    <w:lvl w:ilvl="4">
      <w:start w:val="1"/>
      <w:numFmt w:val="bullet"/>
      <w:suff w:val="space"/>
      <w:lvlText w:val=""/>
      <w:lvlJc w:val="left"/>
      <w:pPr>
        <w:ind w:left="1417" w:hanging="283"/>
      </w:pPr>
      <w:rPr>
        <w:rFonts w:ascii="Symbol" w:hAnsi="Symbol" w:cs="Symbol" w:hint="default"/>
      </w:rPr>
    </w:lvl>
    <w:lvl w:ilvl="5">
      <w:start w:val="1"/>
      <w:numFmt w:val="bullet"/>
      <w:suff w:val="space"/>
      <w:lvlText w:val=""/>
      <w:lvlJc w:val="left"/>
      <w:pPr>
        <w:ind w:left="1701" w:hanging="283"/>
      </w:pPr>
      <w:rPr>
        <w:rFonts w:ascii="Symbol" w:hAnsi="Symbol" w:cs="Symbol" w:hint="default"/>
      </w:rPr>
    </w:lvl>
    <w:lvl w:ilvl="6">
      <w:start w:val="1"/>
      <w:numFmt w:val="bullet"/>
      <w:suff w:val="space"/>
      <w:lvlText w:val=""/>
      <w:lvlJc w:val="left"/>
      <w:pPr>
        <w:ind w:left="1984" w:hanging="283"/>
      </w:pPr>
      <w:rPr>
        <w:rFonts w:ascii="Symbol" w:hAnsi="Symbol" w:cs="Symbol" w:hint="default"/>
      </w:rPr>
    </w:lvl>
    <w:lvl w:ilvl="7">
      <w:start w:val="1"/>
      <w:numFmt w:val="bullet"/>
      <w:suff w:val="space"/>
      <w:lvlText w:val=""/>
      <w:lvlJc w:val="left"/>
      <w:pPr>
        <w:ind w:left="2268" w:hanging="283"/>
      </w:pPr>
      <w:rPr>
        <w:rFonts w:ascii="Symbol" w:hAnsi="Symbol" w:cs="Symbol" w:hint="default"/>
      </w:rPr>
    </w:lvl>
    <w:lvl w:ilvl="8">
      <w:start w:val="1"/>
      <w:numFmt w:val="bullet"/>
      <w:suff w:val="space"/>
      <w:lvlText w:val=""/>
      <w:lvlJc w:val="left"/>
      <w:pPr>
        <w:ind w:left="2551" w:hanging="283"/>
      </w:pPr>
      <w:rPr>
        <w:rFonts w:ascii="Symbol" w:hAnsi="Symbol" w:cs="Symbol" w:hint="default"/>
      </w:rPr>
    </w:lvl>
  </w:abstractNum>
  <w:abstractNum w:abstractNumId="11" w15:restartNumberingAfterBreak="0">
    <w:nsid w:val="634D3F6E"/>
    <w:multiLevelType w:val="multilevel"/>
    <w:tmpl w:val="5E44B718"/>
    <w:lvl w:ilvl="0">
      <w:start w:val="1"/>
      <w:numFmt w:val="decimal"/>
      <w:lvlText w:val="(%1)"/>
      <w:lvlJc w:val="right"/>
      <w:pPr>
        <w:ind w:left="720" w:hanging="360"/>
      </w:pPr>
    </w:lvl>
    <w:lvl w:ilvl="1">
      <w:start w:val="1"/>
      <w:numFmt w:val="decimal"/>
      <w:lvlText w:val="(%2)"/>
      <w:lvlJc w:val="right"/>
      <w:pPr>
        <w:ind w:left="1080" w:hanging="360"/>
      </w:pPr>
    </w:lvl>
    <w:lvl w:ilvl="2">
      <w:start w:val="1"/>
      <w:numFmt w:val="decimal"/>
      <w:lvlText w:val="(%3)"/>
      <w:lvlJc w:val="right"/>
      <w:pPr>
        <w:ind w:left="1440" w:hanging="360"/>
      </w:pPr>
    </w:lvl>
    <w:lvl w:ilvl="3">
      <w:start w:val="1"/>
      <w:numFmt w:val="decimal"/>
      <w:lvlText w:val="(%4)"/>
      <w:lvlJc w:val="right"/>
      <w:pPr>
        <w:ind w:left="1800" w:hanging="360"/>
      </w:pPr>
    </w:lvl>
    <w:lvl w:ilvl="4">
      <w:start w:val="1"/>
      <w:numFmt w:val="decimal"/>
      <w:lvlText w:val="(%5)"/>
      <w:lvlJc w:val="right"/>
      <w:pPr>
        <w:ind w:left="2160" w:hanging="360"/>
      </w:pPr>
    </w:lvl>
    <w:lvl w:ilvl="5">
      <w:start w:val="1"/>
      <w:numFmt w:val="decimal"/>
      <w:lvlText w:val="(%6)"/>
      <w:lvlJc w:val="right"/>
      <w:pPr>
        <w:ind w:left="2520" w:hanging="360"/>
      </w:pPr>
    </w:lvl>
    <w:lvl w:ilvl="6">
      <w:start w:val="1"/>
      <w:numFmt w:val="decimal"/>
      <w:lvlText w:val="(%7)"/>
      <w:lvlJc w:val="right"/>
      <w:pPr>
        <w:ind w:left="2880" w:hanging="360"/>
      </w:pPr>
    </w:lvl>
    <w:lvl w:ilvl="7">
      <w:start w:val="1"/>
      <w:numFmt w:val="decimal"/>
      <w:lvlText w:val="(%8)"/>
      <w:lvlJc w:val="right"/>
      <w:pPr>
        <w:ind w:left="3240" w:hanging="360"/>
      </w:pPr>
    </w:lvl>
    <w:lvl w:ilvl="8">
      <w:start w:val="1"/>
      <w:numFmt w:val="decimal"/>
      <w:lvlText w:val="(%9)"/>
      <w:lvlJc w:val="right"/>
      <w:pPr>
        <w:ind w:left="3600" w:hanging="360"/>
      </w:pPr>
    </w:lvl>
  </w:abstractNum>
  <w:abstractNum w:abstractNumId="12" w15:restartNumberingAfterBreak="0">
    <w:nsid w:val="681C3DCF"/>
    <w:multiLevelType w:val="hybridMultilevel"/>
    <w:tmpl w:val="D24A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CB6EA5"/>
    <w:multiLevelType w:val="hybridMultilevel"/>
    <w:tmpl w:val="03EA77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B930288"/>
    <w:multiLevelType w:val="hybridMultilevel"/>
    <w:tmpl w:val="6FB6FAC8"/>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E2E709A"/>
    <w:multiLevelType w:val="multilevel"/>
    <w:tmpl w:val="79900F2E"/>
    <w:lvl w:ilvl="0">
      <w:start w:val="1"/>
      <w:numFmt w:val="decimal"/>
      <w:suff w:val="space"/>
      <w:lvlText w:val=" %1."/>
      <w:lvlJc w:val="left"/>
      <w:pPr>
        <w:ind w:left="283" w:hanging="283"/>
      </w:pPr>
    </w:lvl>
    <w:lvl w:ilvl="1">
      <w:start w:val="1"/>
      <w:numFmt w:val="lowerLetter"/>
      <w:suff w:val="space"/>
      <w:lvlText w:val=" %2."/>
      <w:lvlJc w:val="left"/>
      <w:pPr>
        <w:ind w:left="567" w:hanging="283"/>
      </w:pPr>
    </w:lvl>
    <w:lvl w:ilvl="2">
      <w:start w:val="1"/>
      <w:numFmt w:val="lowerRoman"/>
      <w:suff w:val="space"/>
      <w:lvlText w:val="%3."/>
      <w:lvlJc w:val="left"/>
      <w:pPr>
        <w:ind w:left="850" w:hanging="283"/>
      </w:pPr>
      <w:rPr>
        <w:rFonts w:ascii="Symbol" w:hAnsi="Symbol" w:cs="Symbol" w:hint="default"/>
      </w:rPr>
    </w:lvl>
    <w:lvl w:ilvl="3">
      <w:start w:val="1"/>
      <w:numFmt w:val="bullet"/>
      <w:suff w:val="space"/>
      <w:lvlText w:val=""/>
      <w:lvlJc w:val="left"/>
      <w:pPr>
        <w:ind w:left="1134" w:hanging="283"/>
      </w:pPr>
      <w:rPr>
        <w:rFonts w:ascii="Symbol" w:hAnsi="Symbol" w:cs="Symbol" w:hint="default"/>
      </w:rPr>
    </w:lvl>
    <w:lvl w:ilvl="4">
      <w:start w:val="1"/>
      <w:numFmt w:val="bullet"/>
      <w:suff w:val="space"/>
      <w:lvlText w:val=""/>
      <w:lvlJc w:val="left"/>
      <w:pPr>
        <w:ind w:left="1417" w:hanging="283"/>
      </w:pPr>
      <w:rPr>
        <w:rFonts w:ascii="Symbol" w:hAnsi="Symbol" w:cs="Symbol" w:hint="default"/>
      </w:rPr>
    </w:lvl>
    <w:lvl w:ilvl="5">
      <w:start w:val="1"/>
      <w:numFmt w:val="bullet"/>
      <w:suff w:val="space"/>
      <w:lvlText w:val=""/>
      <w:lvlJc w:val="left"/>
      <w:pPr>
        <w:ind w:left="1701" w:hanging="283"/>
      </w:pPr>
      <w:rPr>
        <w:rFonts w:ascii="Symbol" w:hAnsi="Symbol" w:cs="Symbol" w:hint="default"/>
      </w:rPr>
    </w:lvl>
    <w:lvl w:ilvl="6">
      <w:start w:val="1"/>
      <w:numFmt w:val="bullet"/>
      <w:suff w:val="space"/>
      <w:lvlText w:val=""/>
      <w:lvlJc w:val="left"/>
      <w:pPr>
        <w:ind w:left="1984" w:hanging="283"/>
      </w:pPr>
      <w:rPr>
        <w:rFonts w:ascii="Symbol" w:hAnsi="Symbol" w:cs="Symbol" w:hint="default"/>
      </w:rPr>
    </w:lvl>
    <w:lvl w:ilvl="7">
      <w:start w:val="1"/>
      <w:numFmt w:val="bullet"/>
      <w:suff w:val="space"/>
      <w:lvlText w:val=""/>
      <w:lvlJc w:val="left"/>
      <w:pPr>
        <w:ind w:left="2268" w:hanging="283"/>
      </w:pPr>
      <w:rPr>
        <w:rFonts w:ascii="Symbol" w:hAnsi="Symbol" w:cs="Symbol" w:hint="default"/>
      </w:rPr>
    </w:lvl>
    <w:lvl w:ilvl="8">
      <w:start w:val="1"/>
      <w:numFmt w:val="bullet"/>
      <w:suff w:val="space"/>
      <w:lvlText w:val=""/>
      <w:lvlJc w:val="left"/>
      <w:pPr>
        <w:ind w:left="2551" w:hanging="283"/>
      </w:pPr>
      <w:rPr>
        <w:rFonts w:ascii="Symbol" w:hAnsi="Symbol" w:cs="Symbol" w:hint="default"/>
      </w:rPr>
    </w:lvl>
  </w:abstractNum>
  <w:num w:numId="1" w16cid:durableId="586185177">
    <w:abstractNumId w:val="10"/>
  </w:num>
  <w:num w:numId="2" w16cid:durableId="765424543">
    <w:abstractNumId w:val="11"/>
  </w:num>
  <w:num w:numId="3" w16cid:durableId="1931162074">
    <w:abstractNumId w:val="9"/>
  </w:num>
  <w:num w:numId="4" w16cid:durableId="1331641319">
    <w:abstractNumId w:val="0"/>
  </w:num>
  <w:num w:numId="5" w16cid:durableId="1484543936">
    <w:abstractNumId w:val="8"/>
  </w:num>
  <w:num w:numId="6" w16cid:durableId="416637155">
    <w:abstractNumId w:val="7"/>
  </w:num>
  <w:num w:numId="7" w16cid:durableId="1373572535">
    <w:abstractNumId w:val="6"/>
  </w:num>
  <w:num w:numId="8" w16cid:durableId="117535944">
    <w:abstractNumId w:val="15"/>
  </w:num>
  <w:num w:numId="9" w16cid:durableId="457601401">
    <w:abstractNumId w:val="4"/>
  </w:num>
  <w:num w:numId="10" w16cid:durableId="198587529">
    <w:abstractNumId w:val="14"/>
  </w:num>
  <w:num w:numId="11" w16cid:durableId="22945371">
    <w:abstractNumId w:val="13"/>
  </w:num>
  <w:num w:numId="12" w16cid:durableId="1161889823">
    <w:abstractNumId w:val="5"/>
  </w:num>
  <w:num w:numId="13" w16cid:durableId="1234312167">
    <w:abstractNumId w:val="3"/>
  </w:num>
  <w:num w:numId="14" w16cid:durableId="413401097">
    <w:abstractNumId w:val="2"/>
  </w:num>
  <w:num w:numId="15" w16cid:durableId="205799639">
    <w:abstractNumId w:val="1"/>
  </w:num>
  <w:num w:numId="16" w16cid:durableId="14423373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4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170"/>
    <w:rsid w:val="000E199C"/>
    <w:rsid w:val="000F716D"/>
    <w:rsid w:val="001146EB"/>
    <w:rsid w:val="001651DA"/>
    <w:rsid w:val="001C3A83"/>
    <w:rsid w:val="00237F11"/>
    <w:rsid w:val="002F0069"/>
    <w:rsid w:val="003734C3"/>
    <w:rsid w:val="003800F2"/>
    <w:rsid w:val="003906D9"/>
    <w:rsid w:val="003D52CA"/>
    <w:rsid w:val="003D6ACD"/>
    <w:rsid w:val="003F2982"/>
    <w:rsid w:val="004545E6"/>
    <w:rsid w:val="0049170D"/>
    <w:rsid w:val="00497FD1"/>
    <w:rsid w:val="00587E64"/>
    <w:rsid w:val="006E4639"/>
    <w:rsid w:val="007237B5"/>
    <w:rsid w:val="00783178"/>
    <w:rsid w:val="007A763E"/>
    <w:rsid w:val="00864A70"/>
    <w:rsid w:val="00876F48"/>
    <w:rsid w:val="008A7613"/>
    <w:rsid w:val="0097756C"/>
    <w:rsid w:val="009C7BFE"/>
    <w:rsid w:val="00A017C1"/>
    <w:rsid w:val="00AB3D72"/>
    <w:rsid w:val="00AC0BC5"/>
    <w:rsid w:val="00B51416"/>
    <w:rsid w:val="00BC49BD"/>
    <w:rsid w:val="00C60D33"/>
    <w:rsid w:val="00CF3004"/>
    <w:rsid w:val="00DC7487"/>
    <w:rsid w:val="00E35976"/>
    <w:rsid w:val="00EC5170"/>
    <w:rsid w:val="00F102C4"/>
    <w:rsid w:val="00F24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16F4D"/>
  <w15:docId w15:val="{2D375798-180A-46AB-82B0-048C2868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 PL KaitiM GB" w:hAnsi="Times New Roman"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pPr>
      <w:widowControl w:val="0"/>
      <w:suppressAutoHyphens/>
      <w:spacing w:after="200"/>
    </w:pPr>
    <w:rPr>
      <w:color w:val="00000A"/>
    </w:rPr>
  </w:style>
  <w:style w:type="paragraph" w:styleId="Heading1">
    <w:name w:val="heading 1"/>
    <w:basedOn w:val="Normal"/>
    <w:next w:val="Normal"/>
    <w:link w:val="Heading1Char"/>
    <w:uiPriority w:val="9"/>
    <w:qFormat/>
    <w:rsid w:val="00841CD9"/>
    <w:pPr>
      <w:keepNext/>
      <w:keepLines/>
      <w:spacing w:before="480"/>
      <w:jc w:val="center"/>
      <w:outlineLvl w:val="0"/>
    </w:pPr>
    <w:rPr>
      <w:b/>
      <w:bCs/>
      <w:sz w:val="40"/>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b/>
      <w:bCs/>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b/>
      <w:bCs/>
      <w:color w:val="4F81BD"/>
    </w:rPr>
  </w:style>
  <w:style w:type="paragraph" w:styleId="Heading4">
    <w:name w:val="heading 4"/>
    <w:basedOn w:val="Normal"/>
    <w:next w:val="Normal"/>
    <w:link w:val="Heading4Char"/>
    <w:uiPriority w:val="9"/>
    <w:unhideWhenUsed/>
    <w:qFormat/>
    <w:rsid w:val="00841CD9"/>
    <w:pPr>
      <w:keepNext/>
      <w:keepLines/>
      <w:spacing w:before="200"/>
      <w:outlineLvl w:val="3"/>
    </w:pPr>
    <w:rPr>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b/>
      <w:bCs/>
      <w:color w:val="365F91"/>
      <w:sz w:val="28"/>
      <w:szCs w:val="28"/>
    </w:rPr>
  </w:style>
  <w:style w:type="character" w:customStyle="1" w:styleId="Heading2Char">
    <w:name w:val="Heading 2 Char"/>
    <w:basedOn w:val="DefaultParagraphFont"/>
    <w:link w:val="Heading2"/>
    <w:uiPriority w:val="9"/>
    <w:rsid w:val="00841CD9"/>
    <w:rPr>
      <w:b/>
      <w:bCs/>
      <w:color w:val="4F81BD"/>
      <w:sz w:val="26"/>
      <w:szCs w:val="26"/>
    </w:rPr>
  </w:style>
  <w:style w:type="character" w:customStyle="1" w:styleId="Heading3Char">
    <w:name w:val="Heading 3 Char"/>
    <w:basedOn w:val="DefaultParagraphFont"/>
    <w:link w:val="Heading3"/>
    <w:uiPriority w:val="9"/>
    <w:rsid w:val="00841CD9"/>
    <w:rPr>
      <w:b/>
      <w:bCs/>
      <w:color w:val="4F81BD"/>
    </w:rPr>
  </w:style>
  <w:style w:type="character" w:customStyle="1" w:styleId="Heading4Char">
    <w:name w:val="Heading 4 Char"/>
    <w:basedOn w:val="DefaultParagraphFont"/>
    <w:link w:val="Heading4"/>
    <w:uiPriority w:val="9"/>
    <w:rsid w:val="00841CD9"/>
    <w:rPr>
      <w:b/>
      <w:bCs/>
      <w:i/>
      <w:iCs/>
      <w:color w:val="4F81BD"/>
    </w:rPr>
  </w:style>
  <w:style w:type="character" w:customStyle="1" w:styleId="SubtitleChar">
    <w:name w:val="Subtitle Char"/>
    <w:basedOn w:val="DefaultParagraphFont"/>
    <w:link w:val="Subtitle"/>
    <w:uiPriority w:val="11"/>
    <w:rsid w:val="00841CD9"/>
    <w:rPr>
      <w:i/>
      <w:iCs/>
      <w:color w:val="4F81BD"/>
      <w:spacing w:val="15"/>
      <w:sz w:val="24"/>
      <w:szCs w:val="24"/>
    </w:rPr>
  </w:style>
  <w:style w:type="character" w:customStyle="1" w:styleId="TitleChar">
    <w:name w:val="Title Char"/>
    <w:basedOn w:val="DefaultParagraphFont"/>
    <w:link w:val="Title"/>
    <w:uiPriority w:val="10"/>
    <w:rsid w:val="00841CD9"/>
    <w:rPr>
      <w:color w:val="17365D"/>
      <w:spacing w:val="5"/>
      <w:sz w:val="52"/>
      <w:szCs w:val="52"/>
    </w:rPr>
  </w:style>
  <w:style w:type="character" w:styleId="Emphasis">
    <w:name w:val="Emphasis"/>
    <w:basedOn w:val="DefaultParagraphFont"/>
    <w:uiPriority w:val="20"/>
    <w:qFormat/>
    <w:rsid w:val="00D1197D"/>
    <w:rPr>
      <w:i/>
      <w:iCs/>
    </w:rPr>
  </w:style>
  <w:style w:type="character" w:customStyle="1" w:styleId="InternetLink">
    <w:name w:val="Internet Link"/>
    <w:basedOn w:val="DefaultParagraphFont"/>
    <w:uiPriority w:val="99"/>
    <w:unhideWhenUsed/>
    <w:rPr>
      <w:color w:val="0000FF"/>
      <w:u w:val="single"/>
    </w:rPr>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character" w:customStyle="1" w:styleId="ListLabel2">
    <w:name w:val="ListLabel 2"/>
    <w:rPr>
      <w:rFonts w:cs="Symbol"/>
    </w:rPr>
  </w:style>
  <w:style w:type="character" w:customStyle="1" w:styleId="ListLabel3">
    <w:name w:val="ListLabel 3"/>
    <w:rPr>
      <w:rFonts w:cs="Symbol"/>
    </w:rPr>
  </w:style>
  <w:style w:type="character" w:customStyle="1" w:styleId="ListLabel4">
    <w:name w:val="ListLabel 4"/>
    <w:rPr>
      <w:rFonts w:cs="Symbol"/>
    </w:rPr>
  </w:style>
  <w:style w:type="character" w:customStyle="1" w:styleId="ListLabel5">
    <w:name w:val="ListLabel 5"/>
    <w:rPr>
      <w:rFonts w:cs="OpenSymbol"/>
    </w:rPr>
  </w:style>
  <w:style w:type="character" w:customStyle="1" w:styleId="ListLabel6">
    <w:name w:val="ListLabel 6"/>
    <w:rPr>
      <w:rFonts w:cs="Symbol"/>
    </w:rPr>
  </w:style>
  <w:style w:type="character" w:customStyle="1" w:styleId="ListLabel7">
    <w:name w:val="ListLabel 7"/>
    <w:rPr>
      <w:rFonts w:cs="OpenSymbol"/>
    </w:rPr>
  </w:style>
  <w:style w:type="character" w:customStyle="1" w:styleId="NumberingSymbols">
    <w:name w:val="Numbering Symbols"/>
  </w:style>
  <w:style w:type="paragraph" w:customStyle="1" w:styleId="Heading">
    <w:name w:val="Heading"/>
    <w:basedOn w:val="Normal"/>
    <w:next w:val="TextBody"/>
    <w:pPr>
      <w:keepNext/>
      <w:spacing w:before="240" w:after="120"/>
    </w:pPr>
    <w:rPr>
      <w:rFonts w:ascii="Liberation Sans" w:hAnsi="Liberation Sans" w:cs="Lohit Hindi"/>
      <w:sz w:val="28"/>
      <w:szCs w:val="28"/>
    </w:rPr>
  </w:style>
  <w:style w:type="paragraph" w:customStyle="1" w:styleId="TextBody">
    <w:name w:val="Text Body"/>
    <w:basedOn w:val="Normal"/>
    <w:pPr>
      <w:spacing w:after="140" w:line="288" w:lineRule="auto"/>
    </w:pPr>
  </w:style>
  <w:style w:type="paragraph" w:styleId="List">
    <w:name w:val="List"/>
    <w:basedOn w:val="TextBody"/>
    <w:rPr>
      <w:rFonts w:cs="Lohit Hindi"/>
    </w:rPr>
  </w:style>
  <w:style w:type="paragraph" w:styleId="Caption">
    <w:name w:val="caption"/>
    <w:basedOn w:val="Normal"/>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Header">
    <w:name w:val="header"/>
    <w:basedOn w:val="Normal"/>
    <w:link w:val="HeaderChar"/>
    <w:uiPriority w:val="99"/>
    <w:unhideWhenUsed/>
    <w:rsid w:val="00841CD9"/>
    <w:pPr>
      <w:tabs>
        <w:tab w:val="center" w:pos="4680"/>
        <w:tab w:val="right" w:pos="9360"/>
      </w:tabs>
    </w:p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ind w:left="86"/>
    </w:pPr>
    <w:rPr>
      <w:i/>
      <w:iCs/>
      <w:color w:val="4F81BD"/>
      <w:spacing w:val="15"/>
      <w:sz w:val="24"/>
      <w:szCs w:val="24"/>
    </w:rPr>
  </w:style>
  <w:style w:type="paragraph" w:styleId="Title">
    <w:name w:val="Title"/>
    <w:basedOn w:val="Normal"/>
    <w:next w:val="Normal"/>
    <w:link w:val="TitleChar"/>
    <w:uiPriority w:val="10"/>
    <w:qFormat/>
    <w:rsid w:val="00841CD9"/>
    <w:pPr>
      <w:pBdr>
        <w:top w:val="nil"/>
        <w:left w:val="nil"/>
        <w:bottom w:val="single" w:sz="8" w:space="4" w:color="4F81BD"/>
        <w:right w:val="nil"/>
      </w:pBdr>
      <w:spacing w:after="300"/>
      <w:contextualSpacing/>
    </w:pPr>
    <w:rPr>
      <w:color w:val="17365D"/>
      <w:spacing w:val="5"/>
      <w:sz w:val="52"/>
      <w:szCs w:val="52"/>
    </w:rPr>
  </w:style>
  <w:style w:type="paragraph" w:customStyle="1" w:styleId="DocDefaults">
    <w:name w:val="DocDefaults"/>
    <w:pPr>
      <w:suppressAutoHyphens/>
      <w:spacing w:after="200"/>
    </w:pPr>
    <w:rPr>
      <w:color w:val="00000A"/>
    </w:rPr>
  </w:style>
  <w:style w:type="paragraph" w:customStyle="1" w:styleId="Quotations">
    <w:name w:val="Quotations"/>
    <w:basedOn w:val="Normal"/>
  </w:style>
  <w:style w:type="paragraph" w:customStyle="1" w:styleId="TableContents">
    <w:name w:val="Table Contents"/>
    <w:basedOn w:val="Normal"/>
  </w:style>
  <w:style w:type="paragraph" w:customStyle="1" w:styleId="DefinitionTerm">
    <w:name w:val="DefinitionTerm"/>
    <w:basedOn w:val="TableContents"/>
    <w:rPr>
      <w:b/>
    </w:rPr>
  </w:style>
  <w:style w:type="paragraph" w:customStyle="1" w:styleId="DefinitionDescription">
    <w:name w:val="DefinitionDescription"/>
    <w:basedOn w:val="TableContents"/>
  </w:style>
  <w:style w:type="paragraph" w:customStyle="1" w:styleId="Text">
    <w:name w:val="Text"/>
    <w:basedOn w:val="Caption"/>
  </w:style>
  <w:style w:type="paragraph" w:customStyle="1" w:styleId="SignatureTitle">
    <w:name w:val="SignatureTitle"/>
    <w:basedOn w:val="TableContents"/>
    <w:pPr>
      <w:shd w:val="clear" w:color="auto" w:fill="FFFFFF"/>
      <w:spacing w:after="29"/>
      <w:jc w:val="right"/>
    </w:pPr>
  </w:style>
  <w:style w:type="paragraph" w:customStyle="1" w:styleId="SignatureText">
    <w:name w:val="SignatureText"/>
    <w:basedOn w:val="SignatureTitle"/>
    <w:pPr>
      <w:jc w:val="left"/>
    </w:pPr>
  </w:style>
  <w:style w:type="paragraph" w:customStyle="1" w:styleId="List1">
    <w:name w:val="List 1"/>
    <w:basedOn w:val="List"/>
  </w:style>
  <w:style w:type="paragraph" w:customStyle="1" w:styleId="List1Cont">
    <w:name w:val="List 1 Cont."/>
    <w:basedOn w:val="List"/>
  </w:style>
  <w:style w:type="paragraph" w:customStyle="1" w:styleId="THCentered">
    <w:name w:val="THCentered"/>
    <w:basedOn w:val="DefinitionTerm"/>
    <w:pPr>
      <w:jc w:val="center"/>
    </w:pPr>
  </w:style>
  <w:style w:type="numbering" w:customStyle="1" w:styleId="Parties">
    <w:name w:val="Parties"/>
  </w:style>
  <w:style w:type="numbering" w:customStyle="1" w:styleId="Numbering1">
    <w:name w:val="Numbering 1"/>
  </w:style>
  <w:style w:type="numbering" w:customStyle="1" w:styleId="List10">
    <w:name w:val="List 1"/>
  </w:style>
  <w:style w:type="numbering" w:customStyle="1" w:styleId="List21">
    <w:name w:val="List 21"/>
  </w:style>
  <w:style w:type="numbering" w:customStyle="1" w:styleId="List31">
    <w:name w:val="List 31"/>
  </w:style>
  <w:style w:type="numbering" w:customStyle="1" w:styleId="List41">
    <w:name w:val="List 41"/>
  </w:style>
  <w:style w:type="numbering" w:customStyle="1" w:styleId="List51">
    <w:name w:val="List 51"/>
  </w:style>
  <w:style w:type="numbering" w:customStyle="1" w:styleId="Numbering2">
    <w:name w:val="Numbering 2"/>
  </w:style>
  <w:style w:type="numbering" w:customStyle="1" w:styleId="Numbering3">
    <w:name w:val="Numbering 3"/>
  </w:style>
  <w:style w:type="numbering" w:customStyle="1" w:styleId="Numbering4">
    <w:name w:val="Numbering 4"/>
  </w:style>
  <w:style w:type="numbering" w:customStyle="1" w:styleId="Numbering5">
    <w:name w:val="Numbering 5"/>
  </w:style>
  <w:style w:type="numbering" w:customStyle="1" w:styleId="Recitals">
    <w:name w:val="Recitals"/>
  </w:style>
  <w:style w:type="table" w:styleId="TableGrid">
    <w:name w:val="Table Grid"/>
    <w:basedOn w:val="TableNormal"/>
    <w:uiPriority w:val="5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73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4C3"/>
    <w:rPr>
      <w:rFonts w:ascii="Tahoma" w:hAnsi="Tahoma" w:cs="Tahoma"/>
      <w:color w:val="00000A"/>
      <w:sz w:val="16"/>
      <w:szCs w:val="16"/>
    </w:rPr>
  </w:style>
  <w:style w:type="paragraph" w:styleId="Footer">
    <w:name w:val="footer"/>
    <w:basedOn w:val="Normal"/>
    <w:link w:val="FooterChar"/>
    <w:uiPriority w:val="99"/>
    <w:unhideWhenUsed/>
    <w:rsid w:val="003F2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982"/>
    <w:rPr>
      <w:color w:val="00000A"/>
    </w:rPr>
  </w:style>
  <w:style w:type="paragraph" w:styleId="ListParagraph">
    <w:name w:val="List Paragraph"/>
    <w:basedOn w:val="Normal"/>
    <w:uiPriority w:val="99"/>
    <w:rsid w:val="001C3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London School of Business and Finance</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Jamayne Parker</dc:creator>
  <cp:lastModifiedBy>Arshad Mehmood</cp:lastModifiedBy>
  <cp:revision>2</cp:revision>
  <cp:lastPrinted>2017-03-15T18:27:00Z</cp:lastPrinted>
  <dcterms:created xsi:type="dcterms:W3CDTF">2026-02-18T15:41:00Z</dcterms:created>
  <dcterms:modified xsi:type="dcterms:W3CDTF">2026-02-18T15:41:00Z</dcterms:modified>
  <dc:language>en-US</dc:language>
</cp:coreProperties>
</file>